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d203" w14:textId="55ad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1997 г. N 851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4 марта 1997 г. N 3377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очередных мерах по реформированию системы государственных органов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 некоторые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к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20 мая 1997 г. N 851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Кабинета Министров Республики Казахстан от 8 июня 1992 г. N 508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P920508_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агентстве Республики Казахстан по авторским и смежным правам" (САПП Республики Казахстан, 1992 г., N 22, ст. 361).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Кабинета Министров Республики Казахстан от 2 октября 1992 г. N 819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P920819_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Государственном комитете Республики Казахстан по земельным отношениям и землеустройству и его органах на местах" (САПП Республики Казахстан, 1992 г., N 38, ст. 572).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Кабинета Министров Республики Казахстан от 29 марта 1993 г. N 242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P930242_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комитете Республики Казахстан по антимонопольной политике" (САПП Республики Казахстан, 1993 г., N 10, ст. 121).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Кабинета Министров Республики Казахстан от 7 июня 1993 г. N 468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P930468_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вопросах Государственного агентства Республики Казахстан по авторским и смежным правам".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Кабинета Министров Республики Казахстан от 10 января 1994 г. N 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P940049_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по делам молодежи, туризма и спорта Республики Казахстан" (САПП Республики Казахстан, 1994 г., N 3, ст. 24)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4 постановления Кабинета Министров Республики Казахстан 28 февраля 1994 г. N 230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P940230_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преобразовании Казахского Государственного проектного института по землеустройству в Государственный научно-производственный центр земельных ресурсов и землеустройства" (САПП Республики Казахстан, 1994 г., N 12, ст. 112).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Постановление Кабинета Министров Республики Казахстан от 8 июля 1994 г. N 763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P940763_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геологии и охраны недр Республики Казахстан" (САПП Республики Казахстан, 1994 г., N 28, ст. 315).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Постановление Кабинета Министров Республики Казахстан от 22 августа 1994 г. N 934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P940934_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нефтяной и газовой промышленности Республики Казахстан" (САПП Республики Казахстан, 1994 г., N 36, ст. 393).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Постановление Кабинета Министров Республики Казахстан от 1 сентября 1994 г. N 976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P940976_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Министерстве энергетики и угольной промышленности Республики Казахстан" (САПП Республики Казахстан, 1994 г., N 37, ст. 400).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Постановление Кабинета Министров Республики Казахстан от 6 сентября 1994 г. N 999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P940999_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комитете Республики Казахстан по ценовой и антимонопольной политике" (САПП Республики Казахстан, 1994 г., N 37, ст. 408).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Кабинета Министров Республики Казахстан от 7 декабря 1994 г. N 1382 "О внесении изменений в постановление Кабинета Министров Республики Казахстан от 1 сентября 1994 г. N 976" (САПП Республики Казахстан, 1994 г., N 46, ст. 510).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Пункт 10 изменений, которые вносятся в некоторые решения Правительства Республики Казахстан по вопросам экспертизы архитектурно-градостроительной документации на строительство, расширение, реконструкцию, техническое перевооружение и капитальный ремонт объектов и комплексов, утвержденных постановлением Кабинета Министров Республики Казахстан от 8 декабря 1994 г. N 1395 "О внесении изменений в некоторые решения Правительства Республики Казахстан по вопросам экспертизы архитектурно-градостроительной документации" (САПП Республики Казахстан, 1994 г., N 46, ст. 517).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Постановление Кабинета Министров Республики Казахстан от 12 декабря 1994 г. N 1400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P941400_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работе Комитета по государственным материальным резервам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Пункты 9, 12, 31 и 33 изменений и дополнений, которые вносятся в решения Правительства Республики Казахстан, утвержденных постановлением Кабинета Министров Республики Казахстан от 6 февраля, 1995 г. N 115 "О внесении изменений и дополнений в решения Правительства Республики Казахстан" (САПП Республики Казахстан, 1995 г., N 5, ст. 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Постановление Кабинета Министров Республики Казахстан от 17 апреля 1995 г. N 493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P950493_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нефтяной и газовой промышленности Республики Казахстан" (САПП Республики Казахстан, 1995 г., N 13, ст. 154).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Постановление Кабинета Министров Республики Казахстан от 19 мая 1995 г. N 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P950715_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комитете Республики Казахстан по приватизации" (САПП Республики Казахстан, 1995 г., N 18. ст. 203).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Постановление Кабинета Министров Республики Казахстан от 19 мая 1995 г. N 716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P950716_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Государственного комитета Республики Казахстан по управлению государственным имуществом" (САПП Республики Казахстан, 1995 г., N 18, ст. 204).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Постановление Кабинета Министров Республики Казахстан от 26 июня 1995 г. N 876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P950876_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Государственного аттестационного комитета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Пункт 2 изменений и дополнений, которые вносятся в решения Правительства Республики Казахстан, утвержденных постановлением Кабинета Министров Республики Казахстан от 11 июля 1995 г. N 948 "О внесении изменений и признании утратившими силу некоторых решений Правительства Республики Казахстан" (САПП Республики Казахстан, 1995 г., N 24, ст. 271).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Постановление Кабинета Министров Республики Казахстан от 31 июля 1995 г. N 1040 "О внесении изменений в постановление Кабинета Министров Республики Казахстан от 29 апреля 1995 г. N 599" (САПП Республики Казахстан, 1995 г., N 26, ст. 306).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Постановление Кабинета Министров Республики Казахстан от 1 августа 1995 г. N 1054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P951054_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промышленности и торговли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Постановление Кабинета Министров Республики Казахстан от 11 сентября 1995 г. N 1251 "О внесении изменений в постановление Кабинета Министров Республики Казахстан от 1 августа 1995 г. N 1054".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Абзац третий постановления Правительства Республики Казахстан от 12 октября 1995 г. N 1320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P951320_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некоторые решения Правительства Республики Казахстан (САПП Республики Казахстан, 1995 г., N 32, ст. 406).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Пункт 9 изменений и дополнений, которые вносятся в некоторые решения Правительства Республики Казахстан по вопросам государственной регистрации юридических лиц, утвержденных постановлением Кабинета Министров Республики Казахстан от 13 октября 1995 г. N 1327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P951327_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решения Правительства Республики Казахстан по вопросам государственной регистрации юридических лиц" (САПП Республики Казахстан, 1995 г., N 32, ст. 407).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Постановление Правительства Республики Казахстан от 7 декабря 1995 г. N 1677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P951677_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Кабинета Министров Республики Казахстан от 19 мая 1995 г. N 716".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Постановление Правительства Республики Казахстан от 19 декабря 1995 г. N 1803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Государственного страхового надзора Республики Казахстан" (САПП Республики Казахстан, 1995 г., N 38, ст. 495).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Постановление Правительства Республики Казахстан от 19 декабря 1995 г. N 1807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экономики Республики Казахстан" (САПП Республики Казахстан, 1995 г. , N 38, ст. 496).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Постановление Правительства Республики Казахстан от 21 февраля 1996 г. N 225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Комитете по стандартизации, метрологии и сертификации Республики Казахстан" (САПП Республики Казахстан, 1996 г., N 9, ст. 64).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Постановление Правительства Республики Казахстан от 7 марта 1996 г. N 285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по оборонной промышленности при Министерстве промышленности и торговли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Постановление Правительства Республики Казахстан от 8 апреля 1996 г. N 398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P960398_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строительства, жилья и застройки территории Республики Казахстан" (САПП Республики Казахстан, 1996 г., N 15, ст. 121).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Пункт 4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апреля 1996 г. N 520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P960520_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изменений, дополнений и признании утратившими силу некоторых решений Правительства Республики Казахстан" (САПП Республики Казахстан, 1996 г., N 18, ст. 151).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Постановление Правительства Республики Казахстан от 13 мая 1996 г. N 590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Главном управлении по гидрометеорологии Республики Казахстан" (САПП Республики Казахстан, 1996 г., N 20, ст. 178).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Пункт 2 постановления Правительства Республики Казахстан от 27 мая 1996 г. N 646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P960646_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Компетентном органе Правительства Республики Казахстан по заключению и исполнению контрактов с недропользователями в Республике Казахстан" (САПП Республики Казахстан, 1996 г., N 24, ст. 204).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Постановление Правительства Республики Казахстан от 20 июня 1996 г. N 759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образования Республики Казахстан" (САПП Республики Казахстан, 1996 г., N 28, ст. 250).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Пункт 1 постановления Правительства Республики Казахстан от 8 июля 1996 г. N 851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P960851_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Кабинета Министров Республики Казахстан от 26 июня 1995 г. N 876 и признании утратившими силу некоторых решений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Постановление Правительства Республики Казахстан от 29 июля 1996 г. N 942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P960942_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Комитете по оборонной промышленности при Министерстве промышленности и торговли Республики Казахстан" (САПП Республики Казахстан, 1996 г., N 32, ст. 298).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Постановление Правительства Республики Казахстан от 9 августа 1996 г. N 985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P960985_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Национальной комиссии Республики Казахстан по бухгалтерскому учету" (САПП Республики Казахстан, 1996 г., N 33, ст. 312).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Пункт 25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августа 1996 г.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признании утратившими силу некоторых решений Правительства Республики Казахстан" (САПП Республики Казахстан, 1996 г., N 35, ст. 327).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Пункт 2 постановления Правительства Республики Казахстан от 20 августа 1996 г. N 1033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признании утратившими силу некоторых решений Правительства Республики Казахстан" (САПП Республики Казахстан, 1996 г., N 35, ст. 329).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Постановление Правительства Республики Казахстан от 27 сентября 1996 г. N 1181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P961181_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Государственном налоговом комитете Республики Казахстан" (САПП Республики Казахстан, 1996 г., N 39, ст. 371).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Постановление Правительства Республики Казахстан от 3 октября 1996 г. N 1225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P961225_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Комитете по водным ресурсам Республики Казахстан" (САПП Республики Казахстан, 1996 г., N 41, ст. 386).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Постановление Правительства Республики Казахстан от 14 октября 1996 г. N 1258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P961258_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Государственного налогового комитета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Постановление Правительства Республики Казахстан от 10 декабря 1996 г. N 1515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P961515_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Патентном ведомстве Министерства промышленности и торговли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Постановление Правительства Республики Казахстан от 18 декабря 1996 г. N 1547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P961547_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центрального аппарата Министерства экономики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Постановление Правительства Республики Казахстан от 18 декабря 1996 г. N 1548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P961548_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центрального аппарата Комитета по стандартизации, метрологии и сертификации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Постановление Правительства Республики Казахстан от 18 декабря 1996 г. N 1549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P961549_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центрального аппарата Государственного страхового надзора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Постановление Правительства Республики Казахстан от 18 декабря 1996 г. N 1550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P961550_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центрального аппарата Главного управления по гидрометеорологии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Постановление Правительства Республики Казахстан от 20 декабря 1996 г. N 1573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P961573_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центрального аппарата Министерства строительства, жилья и застройки территорий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Постановление Правительства Республики Казахстан от 24 декабря 1996 г. N 1597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P961597_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Агентства по государственным закупкам при Министерстве экономики Республики Казахстан" (САПП Республики Казахстан, 1996 г., N 52, ст. 503).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Постановление Правительства Республики Казахстан от 26 декабря 1996 г. N 1633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центрального аппарата Комитета по водным ресурсам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Постановление Правительства Республики Казахстан от 26 декабря 1996 г. N 1635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центрального аппарата Государственного комитета Республики Казахстан по земельным отношениям и землеустройству".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Постановление Правительства Республики Казахстан от 27 декабря 1996 г. N 1652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центрального аппарата Государственного налогового комитета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Постановление Правительства Республики Казахстан от 27 декабря 1996 г. N 1661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P961661_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центрального аппарата Государственного комитета Республики Казахстан по управлению государственным имуществом".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Постановление Правительства Республики Казахстан ст 27 декабря 1996 г. N 1664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центрального аппарата Государственного комитета Республики Казахстан по ценовой и антимонопольной политике".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Постановление Правительства Республики Казахстан от 29 декабря 1996 г. N 1673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центрального аппарата Государственного комитета Республики Казахстан по приватизации".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Постановление Правительства Республики Казахстан от 29 декабря 1996 г. N 1674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центрального аппарата Комитета по государственным материальным резервам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Постановление Правительства Республики Казахстан от 11 февраля 1997 г. N 190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P970190_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Национальном статистическом агентстве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