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e9d7" w14:textId="002e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профессиональной подготовке лиц, впервые поступающих на службу, и сотрудников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1997 г. N 847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подбору, изучению и подготовке кадров Министерства внутренних дел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внутренних дел Республики Казахстан о преобразовании существующих школ профессиональной подготовки рядового, младшего и среднего начальствующего состава органов внутренних дел в училища Министерства внутренних дел Республики Казахстан, возложив на них задачи первоначальной подготовки личного состава, переподготовки и повышения квалификации рядового, младшего и среднего начальствующего состава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27 декабря 1996 г. N 1644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прохождении службы лицами рядового и начальствующего состава органов внутренних дел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Положения "О прохождении службы лицами рядового и начальствующего состава органов внутренних дел Республики Казахстан", утвержденного указанным постановлением,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Лица, впервые поступающие в органы внутренних дел на должности рядового, младшего и среднего начальствующего состава, обязаны до зачисления в кадры проходить первоначальную подготовку в училищах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прохождения первоначальной подготовки в указанных училищах определяется Министром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г.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областными и городскими управлениями внутренних дел принять меры по укреплению учебной базы училищ, обеспечению их материально-техническими средствами, необходимыми для организации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предусматривать в местном бюджете расходы по направлению на учебу кандидатов на работу в органы внутренних дел по должностям, содержащимся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выделение средств на содержание штатной численности училища, дислоцированного на территории области, а также на иные расходы, связанные с функционированием училищ.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