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3d0c" w14:textId="1073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 апреля 1996 г. N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1997 г. N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приватизации и реструктуризации
государственной собственности в Республике Казахстан на 1996-1998
годы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
от 3 апреля 1996 г. N 381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P960381_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 Государственной
акционерной компании "Тоган" и продаже государственных пакетов акций
акционерных обществ, входящих в ее состав" (САПП Республики
Казахстан, 1996 г., N 14, ст. 111)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1 к указанному постановлению дополнить словами "АО
"Ремстройтехника";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2 исключить слова "АО "Ремстройтехника".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