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9ece" w14:textId="0509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Документа, согласованного государствами-участниками Договора об обычных вооруженных силах в Европе от 19 ноября 1990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1997 г. N 833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Документ, согласованный государствами-участниками
Договора об обычных вооруженных силах в Европе от 19 ноября 1990
года (Приложение А к Итоговому Документу первой Конференции по
рассмотрению действия Договора об обычных Вооруженных Силах в Европе
и Итогового Акта переговоров о численности личного состава, Вена,
15-31 мая 1996 г.).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иностранных дел Республики Казахстан направить
соответствующее уведомление депозитарию Договора об обычных
Вооруженных Силах в Европе.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