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b542" w14:textId="491b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учреждений образования и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1997 г. N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предложения акимов Акмолинской, Алматинской, Атырауской,
Западно-Казахстанской, Кустанайской, Кзыл-Ординской, Мангистауской,
Павлодарской, Северо-Казахстанской, Южно-Казахстанской областей и
г. Алматы, согласованные с соответствующими министерствами Республики
Казахстан и Государственной ономастической комиссией при Правительстве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 присвоении имен учреждениям образования и культуры;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Акмолинской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Сайлау Серикова - бывшего заместителя Министра МВД Республики
Казахстан, погибшего при исполнении государственного задания в
составе посреднической миссии в Нагорном Карабахе, - средней школе
N 145 Есильского района;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Алматинской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Барлыбека Сырттанова - выдающегося ученого-правоведа,
просветителя Казахстана - средней школе в с. Арасан Капальского
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Есболгана Жайсанбаева - заслуженного артиста Республики
Казахстан, известного актера театра и кино - средней школе N 2 села
Капал Капальского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Николая Никитича Головацкого - дважды Героя Социалистического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Труда, крупного организатора колхозного производства - школе-гимназии
села Жаскент Панфиловского района;
     по Атырауской области
     Утешкали Атамбаева - известного государственного деятеля -
средней школе N 8 г. Атырау;
     по Западно-Казахстанской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Гумара Караша - поэта, просветителя, философа - Караобинской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гимназии с эстетическим уклоном Казталовского района;
     Гарифуллы Курмангалиева - народного артиста, композитора -
Западно-Казахстанской областной филармонии;
     по Кустанайской области
     Гафу Каирбекова - известного поэта - Каламкарасуской средней
школе Жангильдинского района;
     по Кзыл-Ординской области
     Сактапбергена Альжикова - известного журналиста, писателя -
средней школе N 144 г. Кзыл-Орды;
     по Мангистауской области
     Мекерия Атымулы - ученого, педагога - средней школе N 6 села
Шетпе Мангистауского района;
     по Павлодарской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Садуакаса Сатыбалдина - известного педагога, организатора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просвещения - Кызыласкерской средней школе Лебяжинского района;
     Суата Абусеитова - народного артиста Республики Казахстан -
детской музыкальной школе N 4 г. Павлодара;
     по Южно-Казахстанской области
     Бахадыра Наметова - воина-интернационалиста - неполной средней
школе N 82 Сайрамского района;
     Ергеша Изатуллаева - Героя Социалистического Труда - Бирликской
средней школе Туркестанского района;
     Сабырхана Асанова - известного поэта - Талаптинской средней
школе Махтааральского района;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Ябека Есенбекова - видного педагога и организатора просвещения
Казахстана - Первомайской неполной средней школе Махтааральского
района;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г.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Абильхана Кастеева - народного художника Республики Казахстан -
детской художественной школе N 1 Медеуского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Кожа Ахмета Яссауи - ученого-мыслителя - казахской средней
школе N 123 Алатауского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Мыржакыпа Дулатова - общественного деятеля, поэта, журналиста -
казахской средней школе N 136 Алмалинского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Каркена Ахметова - видного организатора казахстанского спорта -
Республиканскому колледжу спорта N 2;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 переименовании учреждений образования и культуры: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Алматинской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Калинина Чиликского района - в среднюю
школу имени Абита Саттарова - общественного деятеля уйгурского
народа, педагога, организатора сельского хозяйства, участника
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 Атырауской области
     неполную среднюю школу имени Кирова Курмангазинского района - в
Азгырскую неполную среднюю школу;
     среднюю школу имени Н. Крупской Кызылкогинского района - в
среднюю школу имени Халела Досмухамедова - ученого, общественного
деятеля;
     по Севере-Казахстанской области
     Пресновский филиал областного государственного архива - в
Мамлютский Филиал;
     по Южно-Казахстанской области
     неполную среднюю школу имени Чкалова Сайрамского района - в
неполную среднюю школу имени Сансызбая Бекбосынова;
     среднюю школу имени Пушкина г. Арысь - в среднюю школу имени
Жумабека Ташенова.
     по г. Алматы
     кинотеатр "Искра" - в кинотеатр имени Жамбыла Жабаева.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