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2b5" w14:textId="3aee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сельскохозяйственных товаропроизводителей Акмолинской и Кустанайской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1997 г. N 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поддержки сельскохозяйственным
товаропроизводителям Акмолинской и Кустанайской областей,
обеспечения их горюче-смазочными и другими материально-техническими
ресурсами и урегулирования взаимоотношений со стратегическим
инвестором - открытым акционерным обществом "Росконтракт"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открытого акционерного общества
"Росконтракт", акимов Акмолинской и Кустанайской областей о
продолжении финансирования инвестиционной программы по развитию
хозяйств Державинского, Жаксынского, Есильского и Кийминского районов
Акмолинской области и Октябрьского района Кустанайской области в
объемах, необходимых для обеспечения выращивания урожая в 1997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Акмолинской и Кустанайской областей в десятидневный
срок проработать и решить с открытым акционерным обществом
"Росконтракт" вопрос о размерах и порядке инвестирования средств в
1997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Закрытому акционерному обществу "Продовольственная
контрактная корпорация" в месячный срок переоформить на элеваторах
вышеуказанных районов Акмолинской и Кустанайской областей на
открытое акционерное общество "Росконтракт" 100 тыс. тонн зерна,
поставленного хозяйствами области в государственные ресурсы, за счет
уменьшения государственного резерва, при условии наличия и
выполнения договора с открытым акционерным обществом "Росконтракт"
на кредитование урожая 1997 года, имея в виду своевременные поставки
им хозяйствам нефтепродуктов, запасных частей, техники, других
материально-технических и финансовых ресурсов под весенние полевые
работы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Акмолинской и Кустанайской областей обеспечить возврат в
государственные резервы 100 тыс. тонн зерна из урожая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исполнением настоящего постановления возложить на
Заместителя Премьер-Министра Республики Казахстан Карибжанова Ж.С.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