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1260" w14:textId="b9d1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официального визита Премьер-Министра Республики Казахстан в Турецкую Республику в марте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1997 г. N 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официального визита Премьер-Министра Республики Казахстан в
Турецкую Республику, и обеспечения дальнейшего развития
казахстанско-турецкого сотрудничества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официального визита
Премьер-Министра Республики Казахстан в Турецкую Республику в марте
1997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 Республики Казахстан принять
конкретные меры по выполнению мероприятий, предусмотренных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не реже
одного раза в полугодие информировать Правительство Республики
Казахстан о ходе выполнения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Правительства
                                   Республики Казахстан
                                  от 7 мая 1997 г. N 803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по реализации соглашений и договоренностей,
               достигнутых в ходе официального визита
               Премьер-Министра Республики Казахстан
                       в Турецкую Республику
                         в марте 1997 года
ДДДДДДДДДДДДДДДДДДДДДДДДДДДДДДДДДДДДДДДДДДДДДДДДДДДДДДДДДДДДДДДДДДДДД
 N і Наименование  іСодержание іОтветственныеіСрок      іОтветствен-
п\пі  документа,   імероприятияіза исполнениеіисполненияіные за
   ідоговоренности і           і             і          іконтроль
ДДДДДДДДДДДДДДДДДДДДДДДДДДДДДДДДДДДДДДДДДДДДДДДДДДДДДДДДДДДДДДДДДДДДД
 1 і      2        і     3     і      4      і    5     і      6
ДДДДДДДДДДДДДДДДДДДДДДДДДДДДДДДДДДДДДДДДДДДДДДДДДДДДДДДДДДДДДДДДДДДДД
1  Соглашение      Выполнить    Миннауки-Ака- май 1997  Отдел внешних
   между           необходимые  демия наук,   года      связей и
   Правительством  процедуры    МИД, Минюст             протокола
   Республики      по вступлению
   Казахстан и     Соглашения в
   Правительством  силу
   Турецкой
   Республики о
   сотрудничестве в
   области науки
   и техники
2  Соглашение      То же       Минэкобиоре-   -"-       То же
   между                       сурсов, МИД,
   Правительством              Минюст
   Республики
   Казахстан и
   Правительством
   Турецкой
   Республики о
   сотрудничестве в
   области защиты
   окружающей среды
3  Протокол о      То же       Минобразования -"-       То же
   сотрудничестве              и культуры,
   в области                   МИД, Минюст
   образования
   между
   Министерством
   образования
   Республики
   Казахстан и
   Министерством
   национального
   образования
   Турецкой
   Республики
4  О разработке    Разработать МИД (созыв),   -"-       Отделы внешних
   плана действий  проект      Минэкономторг,           связей и
   по углублению   плана       Минэнерго и              протокола,
   сотрудничества              природных                координации
   между                       ресурсов,                подготовки
   Республикой                 Минфин,                  правитель-
   Казахстан и                 Минобразования           ственных
   Турецкой                    и культуры,              решений
   Республикой на              Минсельхоз
   1997-1998 годы
5  Об углублении   Подготовить Минэнерго и   II квартал Отдел
   сотрудничества  предложения природных     1997 года  координации
   в нефтегазовой  по          ресурсов,                подготовки
   отрасли         углублению  Минэкономторг            правитель-
                   сотрудниче-                          ственных
                   ства в                               решений
                   нефтегазо-
                   вой отрасли,
                   создать
                   рабочую
                   группу и
                   организовать
                   переговоры
                   с турецкой
                   стороной по
                   подготовке
                   необходимых
                   соглашений
6  О               Создать с   Минэкономторг     -"-    То же
   сотрудничестве  турецкой
   в сфере         стороной
   совместной      рабочую
   разработки      группу для
   месторождений   изучения
   золота и его    вопроса
   реализации на   разработки
   Стамбулской     месторождений
   бирже золота    золота и
                   реализации
                   его на
                   Стамбулской
                   бирже и внести
                   предложения
7  О совместной    Организовать Минэкономторг,   -"-    То же
   работе на       переговоры   Минсельхоз
   мировом рынке   с турецкой
   хлопка          стороной при
                   участии
                   хозяйствующих
                   субъектов и
                   внести
                   предложения
8  О создании в    Подготовить Минэкономторг,    -"-    То же
   Казахстане      предложения МИД, аким
   Центра малого   для         г. Алматы,
   и среднего      турецкой    аким Южно-
   бизнеса с       стороны и   Казахстанской
   использованием  организова- области,
   опыта Турции    ть перего-  Эксимбанк
   и привлечением  воры, по    Казахстан,
   турецких        итогам      Конгресс
   инвестиций      внести      предпринимате-
                   предложения лей,
                               Госкоминвест
9  О проведении    Определить  Минтранском   по согла-  Отдел
   заседания       сроки и                   сованию с  координации
   двусторонней    провести                  турецкой   подготовки
   транспортной    заседание                 стороной   правитель-
   комиссии        совместной                           ственных
                   комиссии                             решений
10 О сотрудни-     Подготовить Минобороны    II квартал То же
   честве в        предложения,              1997 года
   подготовке      организовать
   в Турции        переговоры
   военных кадров  с турецкой
   для Вооруженных стороной и
   Сил Республики  по итогам
   Казахстан       внести
                   предложения
11 Об углублении   То же       Минобороны        -"-    То же
   сотрудничества              (Комоборонпром)
   в области
   военно-
   технического
   сотрудничества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