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2c84" w14:textId="5892c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Государственного таможенного комитета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мая 1997 г. N 786. Утратило силу - постановлением Правительства РК от 14 апреля 2003 г. N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структуру Государственного таможенного комитета Республики Казахстан согласно приложению, а также численный состав коллегии - 9 человек.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18 декабря 1996 г. N 1551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P961551_ </w:t>
      </w:r>
      <w:r>
        <w:rPr>
          <w:rFonts w:ascii="Times New Roman"/>
          <w:b w:val="false"/>
          <w:i w:val="false"/>
          <w:color w:val="000000"/>
          <w:sz w:val="28"/>
        </w:rPr>
        <w:t>
 "О структуре центрального аппарата Таможенного комитета Республики Казахстан";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постановление Правительства Республики Казахстан от 27 декабря 1996 г. N 1654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P961654_ </w:t>
      </w:r>
      <w:r>
        <w:rPr>
          <w:rFonts w:ascii="Times New Roman"/>
          <w:b w:val="false"/>
          <w:i w:val="false"/>
          <w:color w:val="000000"/>
          <w:sz w:val="28"/>
        </w:rPr>
        <w:t>
 "Об увеличении лимита служебных легковых автомобилей Таможенному комитету Республики Казахстан".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5 мая 1997 г. N 786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Структура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 Государственного таможенного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Руководство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таможенного контроля и доходов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по контролю за энергоресурсами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экономической безопасности и борьбы с контрабандой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Юридический департамент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Департамент по документационному и финансово-хозяйственному обеспечению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Управление кадров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Пресс-служба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