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2fe1" w14:textId="da02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реконструкции порта "Актау" (этап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1997 г. N 707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реализации Проекта реконструкции порта
"Актау" (этап 1) и эффективного использования средств займа
Европейского Банка Реконструкции и Развития в размере 44 000 000
долларов США и 14 806 000 немецких марок, а также средств
софинансирования из государственного бюджета в размере,
эквивалентном 20 000 000 долларов США,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распределение средств, направленных на
финансирование проекта, в сумме 64 000 000 долларов США и 14 806 000
немецких марок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финансовым и юридическим агентом
Министерства финансов Республики Казахстан по данному Проекту
является государственный Экспортно-импортный банк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конечным заемщиком средств, направленных на
финансирование данного Проекта, является Республиканское
государственное предприятие "Актауский морской торговый порт", на
которое возлагается ответственность за целевое и эффективное
использование выделяемых средств, а также погашение основного долга,
процентов и сопутствующих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в соответствии с Соглашением о займе,
ратифицированным Законом Республики Казахстан от 12 июля 1996 г.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Z960024_ </w:t>
      </w:r>
      <w:r>
        <w:rPr>
          <w:rFonts w:ascii="Times New Roman"/>
          <w:b w:val="false"/>
          <w:i w:val="false"/>
          <w:color w:val="000000"/>
          <w:sz w:val="28"/>
        </w:rPr>
        <w:t>
  "О ратификации Соглашения о займе (Проект реконструкции
порта "Актау" (этап 1) между Республикой Казахстан и Европейским
Банком Реконструкции и Развития" и имеющим статус международного
договора: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поставляемые товары, выполняемые работы и оказываемые услуги по
данному Проекту, финансируемые из средств займа Европейского Банка
Реконструкции и Развития, освобождаются от уплаты налога на
добавленную стоимость и таможенных 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доход нерезидента за счет средств займа Европейского Банка
Реконструкции и Развития освобождается от подоходного налога у
источника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осуществлять
контроль за своевременным погашением основного долга, процентов и
сопутствующих платежей по займу Европейского Банка Реконструкции и
Развития и кредиту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транспорта и коммуникаций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экономики и торговли и Министерством
энергетики и природных ресурсов Республики Казахстан обеспечить
Республиканскому государственному предприятию "Актауский морской
торговый порт" Государственный заказ на грузооборот с 1997 года не
менее 2,5 млн. тонн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Министерством экономики и торговли Республики
Казахстан произвести корректировку уровней тарифов и портовых
сборов, которые позволили бы Республиканскому государственному
предприятию "Актауский морской торговый порт" выполнить свои
обязательства по Соглашению о займе;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координацию и контроль за реализацией данного
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Комитету по внешнему заимствованию Министерства финансов
Республики Казахстан осуществлять общую координацию реализации
данного Проекта и контроль за проведением закупок товаров, работ и
услуг в соответствии с правилами Европейского Банка Реконструкции и
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Республики Казахстан
                                  от 5 мая 1997 г. N 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ДДДДДДДДДДДДДДДДДДДДДДДДДДДДДДДДДДДДДДДДДДДДДДДДДДДДДДДДДДДДДДДДДДДДДД
 N і   Категория   і Ассигнованная і Ассигнованная іФинансирование со
п/пі               і сумма транша  і сумма транша  істороны Правитель-
   і               іЕБРР в долларахіЕБРР в немецкихіства Республики
   і               і      США      і    марках     іКазахстан в
   і               і               і               ідолларах США
ДДДДДДДДДДДДДДДДДДДДДДДДДДДДДДДДДДДДДДДДДДДДДДДДДДДДДДДДДДДДДДДДДДДДДД
 1 і      2        і       3       і       4       і         5
ДДДДДДДДДДДДДДДДДДДДДДДДДДДДДДДДДДДДДДДДДДДДДДДДДДДДДДДДДДДДДДДДДДДДДД
 1 Реконструкционные
   работы            33640 000,00        -            14 000 000,00
 2 Работы и товары
   для реконструк-
   ционных работ       510 000,00        -                     -
 3 Покупка
   оборудования для
   обработки грузов   3 000 000,00      13 806 000,00          -
 4 Приобретение
   земельного
   участка                -              -            6 000 000,00
 5 Консультационные
   услуги:
    по реконструк-
    ционным работам   2 000 000,00       -                     -
    по подготовке
    будущих проектов   400 000,00        -                     -
 6 Разовая комиссия    540 000,00        -                     -
 7 Нераспределенные
   средства           3 910 000,00       1 000 000,00          -
     ИТОГО            44 000 000,00     14 806 000,00    20 000 000,00
{ЕSС}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