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763b" w14:textId="70f7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 по реализации Указа Президента Республики Казахстан "О дальнейших мерах по совершенствованию административно-территориального устройства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1997 г. N 706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3
мая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U973483_ </w:t>
      </w:r>
      <w:r>
        <w:rPr>
          <w:rFonts w:ascii="Times New Roman"/>
          <w:b w:val="false"/>
          <w:i w:val="false"/>
          <w:color w:val="000000"/>
          <w:sz w:val="28"/>
        </w:rPr>
        <w:t>
  "О дальнейших мерах по совершенствованию
административно-территориального устройства Республики Казахстан"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Акимам Восточно-Казахстанской, Карагандинской и
Северо-Казахстанской областей, руководителям министерств и
государственных комитетов для решения вопросов, связанных с
исполнением Указа Президента Республики Казахстан "О дальнейших
мерах по совершенствованию административно-территориального
устройства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3-дневный срок образовать ликвидационную комиссию;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законодательством порядке обеспечить
прием-передачу дел и имущества упраздняемых и реорганизуемых
территориальных подразделений центральных исполнительных органов,
местных исполнительных органов, обеспечив их нормальное
функционирование, финансирование и материально-техническое
обеспечение, а также предоставление их сотрудникам соответствующих
льгот и компенсаций;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иные организационно-правовые меры по реализации
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Казахстан, акимам
Восточно-Казахстанской, Карагандинской и Северо-Казахстанской
областей принять необходимые меры и внести предложение об уточнении
республиканского и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юстиции Республики Казахстан внести в
Правительство Республики Казахстан предложения о приведении
законодательства республики в соответствие с принятым решением об
упразднении Жезказганской, Кокшетауской и Семипалатинской областей.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Образовать для осуществления ликвидационного производства
аппаратов акимов Жезказганской, Кокшетауской и Семипалатинской
областей ликвидационные комиссии в составе согласно приложениям 1-3.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Уполномочить Радостовца Н.В.- заместителя Министра экономики
и торговли Республики Казахстан, Отарова К.М. - заместителя Министра
сельского хозяйства Республики Казахстан и Токсеитова Р.К. -
заместителя Министра образования и культуры Республики Казахстан
координировать работу ведомственных ликвидационных комиссий,
образуемых для исполнения решений об упразднении Жезказганской,
Кокшетауской и Семипалатинской областей.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Ликвидационной комиссии (Радостовцу Н.В., Отарову К.М.,
Токсеитову Р.К.) до 4 июля 1997 года доложить Правительству
Республики Казахстан о выполнении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Правительства
                                    Республики Казахстан
                                   от 4 мая 1997 г. N 706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комиссии по осуществлению ликвидационного
         производства аппарата акима Жезказганской области
     Радостовец Н.В.       - заместитель Министра экономики и
                             торговли Республики Казахстан,
                             председатель
     Дмитриев О.В.         - главный инспектор Отдела координации
                             работы регионов Канцелярии
                             Премьер-Министра Республики Казахстан
     Молдахметов Н.С.      - заместитель Министра юстиции
                             Республики Казахстан
     Мусалимов И.Г.        - первый заместитель акима Карагандинской
                             области
     Оспанов Х.А.          - директор Департамента промышленности
                             Министерства экономики и торговли
                             Республики Казахстан
     Сатпаев С.К.          - первый заместитель акима Жезказганской
                            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к постановлению Правительства
                                  Республики Казахстан
                                 от 4 мая 1997 г. N 706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комиссии по осуществлению ликвидационного
                    производства аппарата акима
                        Кокшетауской области
     Отаров К.М.           - заместитель Министра сельского
                             хозяйства Республики Казахстан,
                             председатель
     Адильбеков Д.З.       - первый заместитель акима Кокшетауской
                             области
     Жарменов Б.Б.         - и.о. директора Департамента
                             региональной политики и социальной
                             сферы Министерства экономики и
                             торговли Республики Казахстан
     Калиев К.К.           - первый заместитель акима
                             Северо-Казахстанской области
     Самусев Ю.М.          - главный инспектор Отдела координации
                             работы регионов Канцелярии
                             Премьер-Министра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к постановлению Правительства
                                  Республики Казахстан
                                 от 4 мая 1997 г. N 706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комиссии по осуществлению ликвидационного
            производства аппарата акима Семипалатинской
                              области
     Токсеитов Р.К.      - заместитель Министра образования
                           и культуры Республики Казахстан,
                           председатель
     Бергенев А.С.       - и.о. акима Семипалатинской области
     Быстров А.М.        - главный инспектор Отдела координации
                           работы регионов Канцелярии
                           Премьер-Министра Республики Казахстан
     Елюбаев Ж.С.        - заместитель Министра юстиции
                           Республики Казахстан
     Сизов А.П.          - заместитель Председателя комитета по
                           управлению земельными ресурсами
                           Министерства сельского хозяйства
                           Республики Казахстан
     Сухорукова В.Н.     - первый заместитель акима
                           Восточно-Казахстанской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