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d5d1" w14:textId="946d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13 ноября 1995 г. N 1520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1997 г. N 702. Утратило силу - постановлением Правительства РК от 20 апреля 1998 г. N 353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13
ноября 1995 г.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
Государственной комиссии Республики Казахстан по передислокации
высших и центральных государственных органов в город Акмолу" (САПП
Республики Казахстан, 1995 г., N 35, ст. 449) следующие изменение и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Государственной комиссии Республики Казахстан по
передислокации высших и центральных государственных органов в город
Акмолу,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пункта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"организует" заменить словами "создает в установленном
порядке организации, осуществляющие";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"Акмолу" дополнить словами ", а также реорганизует
и ликвидирует эти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