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2f77" w14:textId="3692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Министерства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1997 г. N 692. Утратило силу - постановлением Правительства РК от 12 ноября 1997 г. N 1556 ~P971556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Министерства здравоохранения Республики
Казахстан согласно приложению, а также численный состав
коллегии - 11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(Пункт 2 утратил силу - постановлением Правительства РК
от 12 ноября 1997 г. N 1551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P971551_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 силу постановление Правительства
Республики Казахстан от 27 декабря 1996 г. N 1650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P961650_ </w:t>
      </w:r>
      <w:r>
        <w:rPr>
          <w:rFonts w:ascii="Times New Roman"/>
          <w:b w:val="false"/>
          <w:i w:val="false"/>
          <w:color w:val="000000"/>
          <w:sz w:val="28"/>
        </w:rPr>
        <w:t>
  "О
структуре центрального аппарата Министерства здравоохранения
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постановлению Правительства
                                   Республики Казахстан
                                от 30 апреля 1997 г. N 692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Министерства здравоохранения
                        Республики Казахстан
     Руководство
     Департамент по координации деятельности
     лечебно-профилактических учреждений и реформирования
     здравоохранения
     Департамент лекарственного обеспечения и медицинской
     техники
     Департамент экономики, науки и ресурсного обеспечения
     Департамент государственной санитарно-эпидемиологической
     службы и функционального обеспечения (на правах юридического
     лица)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