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618e" w14:textId="8f16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Центральном государственном архиве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1997 г. N 672. Утратило силу - постановлением Правительства РК от 7 мая 1999 г. N 543 ~P990543.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29 октября 1996 г. N 3168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и сокращении численности государственных органов"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Центральном государственном архиве Республики Казахстан (прилагается);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структуру центрального аппарата Центрального государственного архива Республики Казахстан согласно приложению 1, а также численный состав коллегии - 5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подведомственных Центральному государственному архиву Республики Казахстан,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общую численность центрального аппарата Центрального государственного архива Республики Казахстан в количестве 42 единиц, в т.ч. ответственных работников - 15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для центрального аппарата Центрального государственного архива Республики Казахстан лимит служебных легковых автомобилей в количестве 1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Сохранить до конца 1997 года существующий порядок финансирования Центрального государственного архива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Оплата труда работников Центрального государственного архива Республики Казахстан (за исключением 15 ответственных работников) осуществляется в соответствии с постановлением Правительства Республики Казахстан от 6 февраля 1997 г. N 170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оплаты труда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юстиции совместно с Центральным государственным архивом Республики Казахстан в месячный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28 апреля 1997 г. N 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Центральном государственном архиве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Центральный государственный архив Республики Казахстан является центральным исполнительным органом, не входящим в состав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государственный архив Республики Казахстан осуществляет государственную политику Республики Казахстан в области архивного дела и документоведения, выполняет функции главного государственного хранилища документальных материалов, руководство архивной отраслью, а также в пределах, предусмотренных законодательством, межотраслевую координацию.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Центральный государственный архив Республики Казахстан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центрального аппарата Центрального государственного архива Республики Казахстан осуществляется за счет ассигнований, предусмотренных в республиканском бюджете на содержание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штатная численность центрального аппарата Центрального государственного архива Республики Казахстан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государственный архив Республики Казахстан является юридическим лицом, имеет счета в банке,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Основные задачи, функции и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и функциями Центрального государственного архива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Архивного фонда Республики Казахстан, выявление, приобретение подлинников и копий архивных документов по истории народов Казахстана, находящихся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страхового фонда копий особо ценных дел и фонда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централизованного государственного учета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проведения государственной экспертизы ценности архивных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работы по комплектованию документов юридических лиц, независимо от форм собственности, и личных фондов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всестороннего использования и участие в публикации документов Архивного фонда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совершенствование научно-справочного аппарата Архивного фонда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организационно-методического руководства за состоянием документирования и ведомственных архивов;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мероприятий по концентрации архивных документов в центральных и местных государственных архивах;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перечня организаций, документы которых подлежат включению в состав Архивного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в области архивного дела и документоведения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обобщение практики применения законодательства в сфере своей деятельности, разработка предложений по его совершенствованию, участие в подготовке проектов законодательных и иных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международных связей в области архивного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осуществлении научно-технической политики в сфере своей деятельности, оказание научно-методической помощи иным государственным органам по вопросам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функций, возложенных на него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Центральный государственный архив Республики Казахстан при осуществлении возложенных на него задач и выполнении обязанностей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контроль на территории республики за соблюдением всеми юридическими лицами, независимо от форм собственности, установленного порядка ведения архивного дела и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контроль на территории республики за соблюдением всеми юридическими и физическими лицами правил и норм в области использования документов Архивного фонда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порядок пользования юридическими и физическими лицами документами Архивного фонда Республики Казахстан и содержащейся в нем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в случаях, предусмотренных законодательством, а также в установленном порядке, услуги юридическим и физическим лицам на договорных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III. Организация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Центральный государственный архив Республики Казахстан и его территориальные органы образуют единую систему архивной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Центральный государственный архив Республики Казахстан совместно с подведомственными организациями обеспечивает деятельность архивной службы в республике, ведает Архивным фондом Республики Казахстан и несет ответственность за его состояние и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Центральный государственный архив Республики Казахстан возглавляет Директор, назначаемый и освобождаемый от должности Правительством Республики Казахстан. Директор имеет одного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Директор: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Центрального государственного архива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Центральный государственный архив Республики Казахстан задач и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архивной службы во всех государственных органах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в пределах установленной численности работников и фонда оплаты труда штатное расписание центрального аппарата Центрального государственного архива Республики Казахстан, а также смету расходов на его содержание в пределах утвержденного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от должности в установленном порядке работников Центрального государственного архива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предусмотренные действующим законодательством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Центральный государственный архив Республики Казахстан утверждает и согласовывает положения о подведомственных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решения задач и реализации функций в Центральном государственном архиве Республики Казахстан образуются: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как консультативно-совещательный орган, персональный состав утверждает Директор;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методический совет по рассмотрению вопросов архивного дела и документоведения;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экспертно-проверочная комиссия по рассмотрению вопросов, связанных с определением источников комплектования и государственной экспертизы ценности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Положения об указанных Совете и комиссии, их персональный состав утверждаются директором Центрального государственного архива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28 апреля 1997 г. N 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СТРУКТУРА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центрального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Центрального государственного архива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координационно-методической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обеспечения сохранности, государственного учета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научно-справочного аппарата (НСА) к документам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комплектования ведомственных архивов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информации и научного использования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Отдел литературы, искусства и личных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Планово-финансовый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28 апреля 1997 г. N 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организаций,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Центральному государственному архиву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Центральный государственный архив кинофотодокументов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звукозаписей Республики Казахстан (ЦГА КФДЗ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Центральный государственный архив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 Республики Казахстан (ЦГА НТД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Центральная лаборатория микрофотокопирования и реставрации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документальных материалов государственных архивов (ЦЛМР)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Областные государственные архивы и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Государственные архивы гг. Алматы, Байконыра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Районные архивы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 научно-технической информации по документоведению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архивному делу (ЦНТИДА)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28 апреля 1997 г. N 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утративших силу некоторых решений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2 декабря 1993 г. N 1214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P931214_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Главном управлении архивами и документацией Республики Казахстан" (САПП Республики Казахстан, 1993 г., N 47, ст. 571).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7 постановления Кабинета Министров Республики Казахстан от 25 марта 1994 г. N 298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P940298_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архиве Президента Республики Казахстан" (САПП Республики Казахстан, 1994 г., N 15, ст. 146).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23 изменений и дополнений, которые вносятся в решения Правительства Республики Казахстан, утвержденных постановлением Кабинета Министров Республики Казахстан от 6 февраля 1995 г. N 115 "О внесении изменений и дополнений в решения Правительства Республики Казахстан" (САПП Республики Казахстан, 1995 г., N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14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 (САПП Республики Казахстан, 1996 г., N 35, ст. 327).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