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366e3" w14:textId="5236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13 декабря 1996 г. N 1533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1997 г. N 671.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приложение к постановлению Правительства Республики Казахстан от 13 декабря 1996 г. N 1533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P961533_ </w:t>
      </w:r>
      <w:r>
        <w:rPr>
          <w:rFonts w:ascii="Times New Roman"/>
          <w:b w:val="false"/>
          <w:i w:val="false"/>
          <w:color w:val="000000"/>
          <w:sz w:val="28"/>
        </w:rPr>
        <w:t>
 "О развернутом Плане мероприятий Правительства Республики Казахстан по углублению реформ на 1997 год" следующие изменения: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"I.2. Налогообложение и бюджетная политика" раздела "I. Макроэкономическая стабилизация":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графе 4 строки, порядковый номер 5, слова "март 1997 г." заменить словами "август 1997 г.";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"V.3 Информационное-статистическое обеспечение" раздела "V. Управление экономикой":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99, слова "апрель 1997 г." заменить словами "июнь 1997 г.".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