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645" w14:textId="a75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акционерного общества "Карагандашахтострой"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процесса приватизации в республике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по приватизации Министерства финансов
Республики Казахстан в установленном законодательством порядке
осуществить продажу государственного пакета акций акционерного
общества "Карагандашахтострой".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Правительства Республики Казахстан от
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неплатежеспособных
предприятий в государственный Реабилитационный банк Республики
Казахстан" (САПП Республики Казахстан, 1995 г., N 17, ст. 194)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перечня неплатежеспособных предприятий, передаваемых в
государственный Реабилитационный банк Республики Казахстан,
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"Каршахтострой", Карагандинская область.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