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3c98" w14:textId="4b63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государственных пакетов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1997 г. N 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Республики
Казахстан по углублению реформ на 1996-1998 годы и в целях
скорейшего завершения процесса приватизации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правомочие акционерных обществ "Кен дала",
"Оним", "Сельхозмаш" по владению, пользованию и распоряжению
государственными пакетами акций акционерных обществ согласно
приложениям 1, 2 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реализовать в
установленном порядке государственные пакеты акций акционерных
обществ согласно вышеуказанным приложениям.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 от 26 апреля 1997 г. N 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акционерных обществ, права владения,
            пользования и распоряжения государственными
         пакетами акций которых прекращаются у акционерного
                        общества "Кен дала"
     АО "Жабдыктауши", г. Кустанай
     АО "Уральскагротехсервис", г. Уральск
     АО "Уч-Булакская МТС", Жамбылская область
     АО "Агроснаб", г. Акмола
     АО "Кишкенеколь", Кокшетауская область
     АО "Республиканский учебный центр"
     АО "Агропромтехника", Кокшетауская область
     АО "Тимирязевское ПО по МТО", Северо-Казахстанская область
     АО "Булаевское ПО по МТО", Северо-Казахстанская область
     АО "Агропромтехника", Кзыл-Ординская область
     АО "Агросервис", Алматинская область
     АО "Жондеуши", Алматинская область
     АО "Главный вычислительный центр", г. Алматы
     АО "Агропромтехника", г. Талдыкорган
     АО "Кулагер", Талдыкорганская область
     АО "Май-Тобе", Талдыкорганская область
     АО "Уста", Талдыкорганская область
     АО "Кенесары", Тургайская область
     АО "Кировский РАПТ", Южно-Казахстанская область
     АО "Махтааральская РАПТ", Южно-Казахстанская область
     АО "Аса Агропромтехника", Жамбылская область
     АО "Республиканская база МТС", г.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 от 26 апреля 1997 г. N 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акционерных обществ, права владения,
            пользования  и распоряжения государственными
         пакетами акций которых прекращаются у акционерного
                          общества "Оним"
     АО "Агропромзапчастьсервис", Акмолинская область
     АО "Аккультехсервис", Акмолинская область
     АО "Агроселькомплект", Акмолинская область
     АО "Агроснабкомплект", Актюбинская область
     АО "Областная база комплектации", Алматинская область
     АО "Сары-Кулан", Алматинская область
     АО "АТП-2 Данекер", Алматинская область
     АО " Усть-Каменогорское МРПО по МТС", Восточно-Казахстанская
     область
     АО "Агрокомплект", Восточно-Казахстанская область
     АО "Облбаза МТС", Жамбылская область
     АО "Дархан", Жамбылская область
     АО "Шуагроснаб", Жамбылская область
     АО "Запказагрокомплектация", Западно-Казахстанская область
     АО "Уральскагротехсервис", Западно-Казахстанская область
     АО "База N 2 МТС "Карагандаагропромтехника", Карагандинская
     область
     АО "Каркаралинское РПО "Агропромтехника", Карагандинская
     область
     АО "Осакаровская межрайбаза", Карагандинская область
     АО "Облбазакомплектации" Ата мекен", Карагандинская область
     АО "Областная база МТС", Кзыл-Ординская область
     АО "Кокшетауагропромтехника", Кокшетауская область
     АО "Зерендаагропромтехника", Кокшетауская область
     АО "Казселькомплект", Кустанайская область
     АО "Костанайрайсельхозтехника", Кустанайская область
     АО "Дэнекер", Мангистауская область
     АО "Павлодарагропромтехника", Павлодарская область
     АО "Агрокомплект", Северо-Казахстанская область
     АО "Соколовское ПО по МТО", Северо-Казахстанская область
     АО "Аягуз-Кен дала",  Семипалатинская область
     АО "Жабдыктауши", Талдыкорганская область
     АО "Бесколагропромтехника", Талдыкорганская область
     АО "Торгай", Тургайская область
     АО "Есильагропромтехника", Тургайская область
     Торгово-промышленное АО "Агронарыксауда", Южно-Казахстанская
     область
     АО "Отрарагросервис", Южно-Казахстанская область
     АО "Сайрамагросервис", Южно-Казахстанская область
     АО "Ильичевский агроснаб", Южно-Казахстанская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 от 26 апреля 1997 г. N 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акционерных обществ, права владения,
            пользования  и распоряжения государственными
                пакетами акций которых прекращаются
                у акционерного общества "Сельхозмаш"
     АО "Павлодарский проектно-конструкторский институт
     автоматизированных систем управления", г. Павлодар
     АО "Манкентсельмаш", с. Аксу
     АО "Тогузакский механический завод", с. Аксу
     АО "Литмаш", г. Акмола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