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d616" w14:textId="597d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Фонда развития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1997 г. N 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В целях стимулирования становления и экономического роста субъектов малого предпринимательства в Республике Казахстан, повышения эффективности использования финансовых средств государства, направляемых на поддержку малого бизнеса, и во исполнение Указа Президента Республики Казахстан от 6 марта 1997 г. N 3398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U973398_ </w:t>
      </w:r>
      <w:r>
        <w:rPr>
          <w:rFonts w:ascii="Times New Roman"/>
          <w:b w:val="false"/>
          <w:i w:val="false"/>
          <w:color w:val="000000"/>
          <w:sz w:val="28"/>
        </w:rPr>
        <w:t>
 "О мерах по усилению государственной поддержки и активизации развития малого предпринимательства"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Департаменту управления государственным имуществом и активами Министерства финансов Республики Казахстан до 1 июня 1997 года учредить Фонд развития малого предпринимательства (далее - Фонд) как небанковское финансовое учреждение в форме акционерного общества закрытого типа.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основными функциями Фонда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реализации государственных программ финансовой поддержки малого предпринимательства;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кредитование субъектов малого предпринимательства, включая индивидуальное предпринимательство без образования юридического лица, самостоятельно, исходя из приоритетных направлений развития малого предпринимательства, конъюнктуры рынка товаров и услуг и специфики социально-экономической ситуации в отдельных регионах;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созданию новых рабочих мест в сфере малого предпринимательства и самозанятости;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гарантий в пользу субъектов малого предпринимательства для получения ими кредитов в банках второго уровня;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бизнес-центров и инкубаторов малого предпринимательства, консультационных, учебно-методических, лизинговых и иных рыночных инфраструктур в сфере малого предпринимательства;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установленном Правительством Республики Казахстан порядке программах кредитования.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 постановлениями Правительства РК от 23 октября 1998 г. N 1077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P981077_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2-1 утратил силу - постановлением Правительства РК от 26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торговли совместно с Национальным Банком (по согласованию) и Министерством финансов Республики Казахстан в срок до 1 сентября 1997 года пересмотреть условия кредитного соглашения Национального Банка Республики Казахстан с Европейским Банком Реконструкции и Развития от 22 декабря 1993 года с целью направления траншей "В" и "С" кредитной программы в сумме 80,4 млн. долларов США на средне- и долгосрочное кредитование малого предпринимательства через Фонд с участием банков второго уровня.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Национальному Банку Республики Казахстан в установленном порядке выдать лицензию Фонду как небанковскому финансовому учреждению на проведение операций в соответствии с его функциями, определенными в Уставе.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уставный фонд ассигнования в сумме 37 млн. тенге, предусмотренные в республиканском бюджете на 1997 год на развитие инфраструктуры малого и среднего бизнеса;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при разработке проектов республиканского бюджета на 1998 год и последующие годы предусматривать средства на пополнение кредитных ресурсов Фонда;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направленные на эффективное осуществление Фондом своей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труда и социальной защиты населения Республики Казахстан согласно утвержденному положению о порядке поддержки создания рабочих мест и развития индивидуального предпринимательства из средств Государственного фонда содействия занятости в соответствии с постановлением Правительства Республики Казахстан от 13 февраля 1997 г. N 209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P970209_ </w:t>
      </w:r>
      <w:r>
        <w:rPr>
          <w:rFonts w:ascii="Times New Roman"/>
          <w:b w:val="false"/>
          <w:i w:val="false"/>
          <w:color w:val="000000"/>
          <w:sz w:val="28"/>
        </w:rPr>
        <w:t>
 "О бюджете Государственного фонда содействия занятости на 1997 год" выделить 1224636 тыс. тенге по статье "поддержка создания новых рабочих мест и развития индивидуального предпринимательства" на кредитование проектов приоритетных видов производства в разрезе регионов, установленных Советом директоров Фонда развития малого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пункте 6 заменены слова - постановлениями Правительства РК от 27 мая 1997 г. N 886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P970886_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августа 1999 г. N 1175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P991175_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Департаменту управления государственным имуществом и активами Министерства финансов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в уставный фонд Фонда развития малого предпринимательства здание бывшего Министерства промышленности и торговли Республики Казахстан, находящееся в г. Алматы, ул. Гоголя, 111;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устав Фонда;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Агентству Республики Казахстан по поддержке малого бизнеса право владения и пользования государственным пакетом акций Фонда.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7 внесены изменения - постановлением Правительства РК от 28 декабря 1998 г. N 1346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P981346_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8 утратил силу - постановлением Правительства РК от 28 января 1998 г. N 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P980044_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Председатель Правления Фонда по должности является членом Совета директоров.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9 внесены изменения - постановлениями Правительства РК от 27 мая 1997 г. N 886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P970886_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августа 1999 г. N 1175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Р991175_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Премьер-Министра Республики Казахстан Павлова А.С.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