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41c6" w14:textId="a714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Государственного комитета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1997 г. N 657.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Государственного комитета Республики Казахстан по чрезвычайным ситуациям согласно приложению, а также численный состав коллегии - 13 человек.&lt;*&gt;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22 июля 1997 г. N 1143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P971143_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13 декабря 1996 г. N 1536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P961536_ </w:t>
      </w:r>
      <w:r>
        <w:rPr>
          <w:rFonts w:ascii="Times New Roman"/>
          <w:b w:val="false"/>
          <w:i w:val="false"/>
          <w:color w:val="000000"/>
          <w:sz w:val="28"/>
        </w:rPr>
        <w:t>
 "О структуре центрального аппарата Государственного комитета Республики Казахстан по чрезвычайным ситуациям".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24 апреля 1997 г. N 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центрального аппарата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комитета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чрезвычайным ситуациям&lt;*&gt;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ПравительстваРК от 22 июля 1997 г. N 1143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P971143_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предупреждения чрезвычайных ситуаций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оперативного реагирования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гражданской обороны и воинских частей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по государственному надзору за чрезвычайными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ситуациями, безопасным ведением работ в промышленности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горному надзору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Государственной противопожарной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Государственного комитета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чрезвычайным ситуациям на правах юридического лица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контроля и анализа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кадров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Финансово-экономический отдел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материально-технического обеспечения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Специальный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