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5cf4" w14:textId="5855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Министерства науки - Академии наук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1997 г. N 632. Утратило силу - постановлением Правительства РК от 4 декабря 1997 г. N 1698 ~P971698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структуру Министерства науки - Академии наук
Республики Казахстан согласно приложению, а также численный состав
коллегии - 17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27 декабря
1996 г. N 1651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P961651_ </w:t>
      </w:r>
      <w:r>
        <w:rPr>
          <w:rFonts w:ascii="Times New Roman"/>
          <w:b w:val="false"/>
          <w:i w:val="false"/>
          <w:color w:val="000000"/>
          <w:sz w:val="28"/>
        </w:rPr>
        <w:t>
  "О структуре центрального аппарата
Государственного аттестационного комитета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Правительства Республики Казахстан от 27 декабря
1996 г. N 1663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P961663_ </w:t>
      </w:r>
      <w:r>
        <w:rPr>
          <w:rFonts w:ascii="Times New Roman"/>
          <w:b w:val="false"/>
          <w:i w:val="false"/>
          <w:color w:val="000000"/>
          <w:sz w:val="28"/>
        </w:rPr>
        <w:t>
  "О структуре центрального аппарата
Министерства науки - Академии наук Республики Казахстан".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к постановлению Правительства
                                   Республики Казахстан
                                 от 22 апреля 1997 г. N 632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                           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Министерства науки - Академии наук
                        Республики Казахстан
     Департамент государственных научно-технических программ и
     их ресурсного обеспечения
     Департамент нормативно-правового обеспечения и
     международного научно-технического сотрудничества
     Департамент государственной научно-технической экспертизы
     и информационной инфраструктуры
     Отдел кадров и спецработы
     Отдел бухгалтерского учета и отчетности
     Производственно-административное управление
     Департамент аттестации научных кадров (на правах
     юридического лица)
     Национальное аэрокосмическое агентство (на правах
     юридического лица)
     Агентство по атомной энергии (на правах юридического лица)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