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c0a4" w14:textId="fa2c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Казахском государственном цирке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1997 г. N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Z952335_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предприятии" и в целях создания условий для дальнейшего развития циркового искусства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казенное предприятие "Казахский государственный цирк" как имущественный комплекс в аренду сроком на двадцать лет управляющей компании "Астана холдинг".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 имуществом и активами Министерства финансов Республики Казахстан в десятидневный срок заключить с управляющей компанией "Астана холдинг" соответствующий договор аренды, предусмотрев в нем обязанность арендатора о сохранении в основном профиля деятельности казенного предприятия, принять иные необходимые меры по исполнению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Премьер-Министра Республики Казахстан - Министра образования и культуры Республики Казахстан Тасмагамбетова И. 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