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156" w14:textId="dfe2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1995 г.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1997 г.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8
июня 1995 г. N 800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P950800_ </w:t>
      </w:r>
      <w:r>
        <w:rPr>
          <w:rFonts w:ascii="Times New Roman"/>
          <w:b w:val="false"/>
          <w:i w:val="false"/>
          <w:color w:val="000000"/>
          <w:sz w:val="28"/>
        </w:rPr>
        <w:t>
  "О вопросах деятельности
государственного Реабилитационного банка Республики Казахстан" (САПП
Республики Казахстан, 1995 г., N 20, ст. 232) следующие изменения:
     в приложении к указанному постановлению:
     ввести в состав Совета государственного Реабилитационного банка
Республики Казахстан:
     Ашимова Н.С.           - Вице-Министра экономики и торговли
                              Республики Казахстан
     Таджиякова Б.Ш.        - заместителя Председателя Правления
                              Национального Банка Республики
                              Казахстан
     Калмурзаева С.С.       - Директора Департамента управления
                              государственным имуществом и активами
                              Министерства финансов Республики
                              Казахстан
     Руденко Ю.С.           - Директора Департамента материального
                              производства Министерства финансов
                              Республики Казахстан
     вывести из указанного состава Менжулина Б.И., Дамитова К.К.,
Кетебаева М.К., Молоканова А.А.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