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bdfb" w14:textId="c6ab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13 декабря 1993 г. N 1245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1997 г. N 574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3 марта
1997 г. N 3375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U973375_ </w:t>
      </w:r>
      <w:r>
        <w:rPr>
          <w:rFonts w:ascii="Times New Roman"/>
          <w:b w:val="false"/>
          <w:i w:val="false"/>
          <w:color w:val="000000"/>
          <w:sz w:val="28"/>
        </w:rPr>
        <w:t>
  "О серьезных недостатках в деле выполнения
постановления Президента Республики Казахстан от 5 ноября 1993 года
N 1394 "Об утверждении международных стипендий Президента Республики
Казахстан "Болашак" для подготовки кадров за рубежом"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постановление Кабинета Министров
Республики Казахстан от 13 декабря 1993 г. N 1245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P931245_ </w:t>
      </w:r>
      <w:r>
        <w:rPr>
          <w:rFonts w:ascii="Times New Roman"/>
          <w:b w:val="false"/>
          <w:i w:val="false"/>
          <w:color w:val="000000"/>
          <w:sz w:val="28"/>
        </w:rPr>
        <w:t>
  "О
Республиканской комиссии по подготовке кадров за рубежом".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