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0753" w14:textId="eeb0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и организованному проведению весенне-полевых работ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распоряжения Премьер-Министра Республики
Казахстан от 25 марта 1997 г. N 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R970076_ </w:t>
      </w:r>
      <w:r>
        <w:rPr>
          <w:rFonts w:ascii="Times New Roman"/>
          <w:b w:val="false"/>
          <w:i w:val="false"/>
          <w:color w:val="000000"/>
          <w:sz w:val="28"/>
        </w:rPr>
        <w:t>
 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мероприятия по подготовке и организованному
проведению весенне-полевых работ 1997 года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Казахстан,
акимам областей установить контроль за ходом выполнения указанных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14 апреля 1997 г. N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по подготовке и организованному проведению
                 весенне-полевых работ в 1997 году
---------------------------------------------------------------------
N  !            Мероприятие        !Срок         !Ответственные за
п/п!                               !исполнения   ! исполнение
--------------------------------------------------------------------
 1 !              2                !      3      !          4
---------------------------------------------------------------------
1. В связи с разукрупнением         до 15 апреля  Минсельхоз, акимы
   сельскохозяйственных предприятий 1997 года     областей
   провести уточнение и
   корректировку посевных площадей
   сельскохозяйственных культур
2. Обеспечить товаропроизводителей  апрель        То же
   республики семенами кукурузы по
   заключенным договорам между
   хозяйствами и семеноводческими
   хозяйствами Алматинской и
   Талдыкорганской областей и
   семенами подсолнечника -
   Восточно-Казахстанской области
   на взаимоприемлемых условиях
3. Обеспечить свеклосеющие           -"-          То же
   хозяйства семенами сахарной
   свеклы
4. Забронировать 60 тысяч тонн       -"-          ЗАО
   зерна в госресурсах из лучших                  "Продовольственная
   товарных партий для использования              контрактная
   на семенные цели                               корпорация" (по
                                                  согласованию)
5. Обеспечить своевременную выборку  -"-          Минсельхоз, ЗАО
   и межобластные перевозки семян                 "Продовольственная
   яровых зерновых культур,                       контрактная
   выделенных в ссуды согласно                    корпорация", акимы
   распоряжению Премьер-Министра                  областей (по
   Республики Казахстан от                        согласованию)
   24 марта 1997 г. N 74 и ранее
   принятым решениям Правительства
6. Перераспределить имеющиеся       апрель-май    Минсельхоз
   свободные ресурсы семенного
   картофеля (2,5 тыс. тонн) внутри
   республики и реализовать
   излишки посадочного материала
   плодовых культур за ее пределами
7. Проработать вопрос с РПО          -"-          То же
   "Жемис" и компанией "Тукым
   Интер" по обеспечению потребности
   сельхозтоваропроизводителей
   семенами овощных культур в
   необходимом ассортименте
8. Обеспечить своевременную          -"-          Минсельхоз,
   выборку элитных семян                          Нацакадемцентр
   сельскохозяйственных культур                   аграрных
                                                  исследований,
                                                  акимы областей
9. Отработать с Мангыстауским        -"-          Минсельхоз,
   атомным энергокомбинатом                       акимы областей
   отгрузку минеральных удобрений
   под культуры интенсивного
   типа в объеме 41 тыс.тонн  с
   учетом компенсации в части
   затрат за счет средств
   Государственного фонда
   финансовой поддержки сельского
   хозяйства
10. Обобщить результаты             апрель        Минсельхоз,
    обследования прогноза                         Республиканская
    появления и распространения                   станция защиты
    вредителей и болезней                         растений
    сельскохозяйственных культур
    на 1997 год и довести их до
    областей
11. Обеспечить возврат части        согласно      Акимы областей,
    средств, выделенных из          графику       Минсельхоз
    республиканского бюджета
    для формирования лизингового
    фонда в 1996 году, и части
    средств, выделенных на
    организацию в 1997 году
    поставок сельскохозяйственной
    техники на условиях лизинга
    в пределах кредитных
    ресурсов
12. Завершить предоставление        до 1 апреля   То же
    документов на поставку          1997 года
    техники по лизингу в 1997
    году
13. Обеспечить погашение            согласно      Акимы областей,
    задолженности за ранее          графику       Минсельхоз
    полученные горюче-смазочные
    материалы и запасные части,
    а также потребленную
    электроэнергию по
    согласованным с
    поставщиками и
    энергоснабжающими
    организациями графикам
    погашения задолженности
14. Выделить средства в             в течение     Минфин,
    лизинговый фонд для             года          Государственный
    поставок техники в                            фонд финансовой
    1997 году на условиях                         поддержки
    лизинга                                       сельского
                                                  хозяйства
15. Проработать вопросы с АК                      Минсельхоз,
    "Сельхозмаш" "Казагрореммаш",                 МВД,
    АО "Кен дала", "Оним"                         Минобороны,
    по обеспечению поставки
    сельхозтоваропроизводителям
    запасных частей и ремонтных
    материалов, для чего:
    заключить договоры поставок     до 15 апреля
    на форвардных, фъючерсных       1997 года
    условиях и на бартер;
    создать консигнационные         до 1 июня
    склады во всех регионах         1997 года
    республики
16. Ускорить на местах создание     постоянно     Акимы областей,
    машинно-технологических                       Минсельхоз
    станций
17. Для бесперебойного              -"-           Акимы областей,
    электроснабжения ремонтно-                    Минэнерго и
    обслуживающих объектов,                       природных ресурсов,
    зернотоков и нефтебаз                         Минсельхоз
    обеспечить своевременную
    оплату текущих платежей
    за поставленную
    электроэнергию согласно
    заключенным договорам
18. Для бесперебойной поставки      до 15 апреля  Акимы областей,
    горюче-смазочных материалов     1997 года     Минэнерго и
    на период весенне-полевых                     природных ресурсов,
    работ обеспечить заключение                   нефтедобывающие и
    прямых договоров и договоров                  нефтеперерабатываю-
    на поставки горюче-смазочных                  щие предприятия,
    материалов под государственные                Минсельхоз
    закупки зерна, а также
    форвардно-фъючерских контрактов
    под имущественные залоги
    и гарантии акимов областей
    под бюджетные средства
19. Уточнить сеть                   апрель-май    Минсельхоз,
    элитносеменоводческих                         Нацакадемцентр
    хозяйств в западных                           аграрных
    областях республики                           исследований
20. Провести подготовительные       май           Акимы областей,
    работы на орошаемых землях                    Минсельхоз
    к поливному сезону 1997
    года
21. Провести организационно-        в течение     Минсельхоз,
    подготовительную работу         года          акимы областей
    по созданию на местах
    ассоциации водопользователей
22. Рекомендовать правлению         апрель        Правление
    Агропромбанка Республики                      Агропромбанка
    Казахстан проработать с АО                    (по согласованию)
    "Росагробанк" вопрос
    возможности выделения ими
    товарного кредита
23. Министерству финансов           -"-           Минфин
    Республики Казахстан обеспечить
    выделение средств,
    предусмотренных на борьбу с
    саранчовыми и другими особо
    опасными вредителями
24. Министерству финансов           в течение     То же
    Республики Казахстан            года
    обеспечить своевременное
    выделение средств
    Государственному фонду
    финансовой поддержки
    сельского хозяйства
    и Министерству сельского
    хозяйства Республики
    Казахстан на операционные
    расходы
25. Обеспечить проведение          апрель-май     Минсельхоз,
    лесопосадочных работ,                         Комлесхоз,
    предусмотренных проектами                     областные ЛХО,
                                                  акимы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