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f98a" w14:textId="dabf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улучшению социально-экономического положения Тургайской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1997 г. N 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решений расширенного заседания Правительства
Республики Казахстан от 28 января 1997 года "Об экономическом
положении Республики Казахстан в 1996 году и мерах по его улучшению"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 формировании перечня объектов, финансируемых за счет
средств республиканского бюджета в 1998 году на безвозвратной
основе, в месячный срок с момента представления бизнес-планов
рассмотреть возможность включения по Тургайской области следующих
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расширение Каратургайского водовода;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строительство канализации города Есиля.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месячный срок с момента представления бизнес-планов
совместно с Министерством энергетики и природных ресурсов Республики
Казахстан рассмотреть возможность поиска потенциальных инвесторов
или включения в перечень приоритетных объектов, финансируемых в 1998
году за счет кредитных средств Государственного Экспортно-импортного
банка Республики Казахстан на возвратной основе, следующих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комплекса ветроэлектростанций мощностью 10 МВт в г.Аркалыке;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установки турбоагрегата N 3 на Аркалыкской ТЭЦ мощностью 12
МВт;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двухмесячный срок совместно с акимом области рассмотреть
инвестиционные проекты по развитию малого и среднего бизнеса в
сфере: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переработки поваренной соли и рыбы, производства рыбных
консервов в пос.Тургай;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производства спирта;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производства жидкого стекла в пос.Красногорский;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начиная с 1997 года при формировании государственных закупок
для Министерства обороны, Министерства внутренних дел Республики
Казахстан и Республиканской гвардии на тендерной основе рассмотреть
предложения малого частного предприятия "Наталья" по пошиву
обмундирования с учетом его специализации и длительных связей с
указанными министерствами;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совместно с Министерством сельского хозяйства Республики
Казахстан рассмотреть вопрос о возможности участия акционерного
общества "Армаш" в реализации государственной программы развития
сельскохозяйственного машиностроения до 2000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принять меры по укомплектованию областного центра
стандартизации оборудованием для проведения работ по проверке
приборов учета газа, воды, теплоэнергии.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месячный срок решить вопрос о погашении задолженности в
первую очередь за коммунальные услуги и электроэнергию организациям
области, финансируемым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совместно с Министерством экономики и торговли,
Министерством энергетики и природных ресурсов Республики Казахстан
принять меры по обеспечению выполнения канадской фирмой "Уорлд Уайт
Минералз" своих обязательств по контракту на управление акционерным
обществом "Целинный горно-химический комбинат", в состав которого
входит Красногорское рудоуправление N 4, в части погашения
задолженности за электроэнергию, по платежам в бюджет и внебюджетные
фонды, разработки и согласования дальнейшей перспективы развития
рудника и обеспечения нормальной работы объектов жизнеобеспечения
поселка Красногорск.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природных ресурсов Республики
Казахстан, Национальной нефтегазовой компании "Казахойл" рассмотреть
возможность проведения поисково-разведочных работ за счет
предусмотренных в республиканском бюджете средств на
геолого-разведочные работы по разведке месторождений и промышленных
концентраций редкоземельных элементов и нефтегазоносных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 и природных ресурсов Республики
Казахстан в установленном порядке выставить на международный тендер
право на разработку Орловского и Кызылтальского месторождений бурых
углей с созданием на их базе топливно-энергетического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Государственным фондом финансовой поддержки
сельского хозяйства в установленном порядке рассмотреть вопрос о
выделении средств для развития крестьянских (фермерских) хозяйств,
поддержки овцеводства и семеноводческим хозяйствам за поставку
элитных семян в пределах сметы, утвержденной Межведомственным
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 заявкам сельскохозяйственных товаропроизводителей
Тургайской области в соответствии с лимитом предусмотреть поставку в
1997 году технических средств на лизинговой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 и коммуникаций Республики Казахстан
в месячный срок проработать вопрос об открытии железнодорожной
станции Калачи.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труда и социальной защиты населения Республики
Казахстан в месячный срок рассмотреть возможность выделения на
возвратной основе 120 млн. тенге для погашения просроченной
задолженности по выплате пенсий при условии выполнения акимом
области графика погашения задолженности и текущих платежей в
Пенсионный фонд Республики Казахстан по страховым взносам.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обороны Республики Казахстан в месячный срок
рассмотреть возможность использования освободившихся помещений
войсковой части в пос. Степной Тургайской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Акиму Тургайской области: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обеспечить выполнение областного Плана действий по
углублению реформ на 1997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разработать программу по наращиванию промышленного
потенциала региона за счет создания новых производств по глубокой
переработке продукции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разработать комплексную региональную программу по
стабилизации и дальнейшему развитию отрасли животноводства до 2000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обеспечить возврат в 1997 году в государственные ресурсы
задолженности хозяйств области зерна по вексельной программе,
семенной и фуражной ссудам 1995-1996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принять исчерпывающие меры по проведению весенне-полевых
работ в 1997 году путем создания условий, способствующих заключению
договоров на приобретение сельскохозяйственными
товаропроизводителями горюче-смазочных материалов, запасных частей и
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принять меры по санации, реорганизации и ликвидации
несостоятельных государственных (коммунальных) предприятий в
соответствии с действующим законодательством о банкротстве;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усилить контроль за поступлением налогов и других
обязательных платежей в бюджеты, обратив особое внимание на
исполнение прогнозных сумм, предусмотренных республиканским бюджетом
на 1997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осуществить реализацию зерна, ранее ограниченного в
распоряжении, через аукционы, направив вырученные средства в бюджеты
соответствующих уровней. Принять меры по погашению и недопущению в
дальнейшем задолженности бюджетных учреждений по заработной плате и
пенсиям.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недельный срок выделить акиму Тургайской области из
резервного фонда Правительства Республики Казахстан 10 млн. тенге на
проведение противопаводковых мероприятий и аварийно-спасательных
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исполнением настоящего постановления возложить
на Заместителя Премьер-Министра Республики Казахстан Павлова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