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9663" w14:textId="121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области нефтегазовой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1997 г. № 487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Азербайджанской Республики о сотрудничестве в области нефтегазовой промышленности, подписанное в Баку 16 сентября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Азербайджанскую Сторону о принятом решении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и Правительством Азербайджанской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 сотрудничестве в области нефтегазовой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30 апреля 1998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Азербайджанской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развивать сотрудничество в области нефтегазовой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целесообразности сохранения и развития на долгосрочной основе специализации, кооперации и технологически взаимосвязанных производств,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совместной разработки и реализации целевых программ и проектов научно-технического сотрудничества в нефтегазовых отраслях,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Сторон в эффективном использовании сырьевой базы, организации совместных предприятий и межгосударственных компаний в нефтегазовых отраслях, создании благоприятных условий для совершенствования рыночных отношений между хозяйствующими субъектами,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основе взаимной выгоды, взаимопомощи и недопущения действий, наносящих экономический ущерб друг другу, будут всемерно развивать сотрудничество в нефтегазовых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Министерству нефтяной и газовой промышленности Республики Казахстан и Государственной Нефтяной Компании, Государственной Компании "Азеригаз" Азербайджанской Республики обеспечить координацию работ хозяйствующих субъектов различных форм собственности по осуществлению взаимосвязанных поставок топливно-энергетических ресурсов и других товаров, а также по выполнению работ и оказанию услуг в нефтегазовых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регионы совместной деятельности, объемы работ по разведке, обустройству и разработке нефтяных и газовых месторождений, ремонту и строительству объектов нефтегазовых отраслей и их инфраструктуры на территориях Республики Казахстан и Азербайджанской Республики, объемы переработки топливно-энергетических ресурсов и нефтепродуктообеспечения, а также, при необходимости, объемы взаимопоставок топливно-энергетических ресурсов и других товаров будут определяться ежегодными отдельными протоколами между Министерством нефтяной и газовой промышленности Республики Казахстан и Государственной Нефтяной Компанией, Государственной Компанией "Азеригаз" Азербайджанской Республики. Указанные протоколы будут являться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реализацию взаимосвязанных поставок продукции и задолженности, несут хозяйствующие субъекты, заключившие внешнеэкономические договора (контракты).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поставки продукции между предприятиями и организациями Сторон, а также за выполнение работ и оказание услуг будут осуществляться по договорным ценам в свободно конвертируемой валюте или другим взаимно согласованным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созданию совместных предприятий различных форм собственности в соответствии с действующим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при разработке национальных энергетических программ проводить взаимные консультации с целью дальнейшего углубления интеграционных связей, развития научно-технического сотрудничества и внедрения новых технологий в нефтегазовых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необходимые меры по разработке и реализации экологических программ в нефтегазовых отраслях на основе единых методологических подходов, обеспечивающих скорейшее достижение международно признанных экологических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взаимодействовать при ликвидации последствий стихийных бедствий и аварий, а также финансировать отдельные совместные работы по повышению надежности и устойчивости функционирования объектов нефтегазовых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надлежащие меры по обеспечению устойчивой работы магистральных нефтегазопроводов, проходящих по их территориям, и будут осуществлять беспрепятственный транзит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и условия транзита энергоресурсов Сторон на экспорт будут определяться протоколами между Министерством нефтяной и газовой промышленности Республики Казахстан и Государственной Нефтяной Компанией, Государственной Компанией "Азеригаз" Азербайджанской Республики. Указанные протоколы будут являться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намерены осуществлять совместную работу по поставкам грузов и оборудования через морские порты Актау и Баку, содействовать поставкам нефти и нефтепродуктов через указанные порты и находить приемлемые решения в использовании нефтеналивных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возникающие в связи с толкованием или применением положений настоящего Соглашения, будут разрешаться путем переговоров и консультаций или другим приемлемым для Сторон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Министерству нефтяной и газовой промышленности Республики Казахстан и Государственной Нефтяной Компании, Государственной Компании "Азеригаз" Азербайджанской Республики организовать оперативный обмен информацией о ходе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при взаимном согласии, могут вносить в настоящее Соглашение необходимые дополнения и изменения, которые оформляются соответствующими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последнего письменного уведомления Сторон о выполнении соответствующих внутригосударственных процедур и будет оставаться в силе до истечения двух месяцев со дня, когда одна из Сторон уведомит в письменной форме другую Сторону о своем намерении прекратить его действие.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Баку 16 сентября 1996 г. в двух подлинных экземплярах, каждый на казахском, азербайджанском и русском языках, причем все тексты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разногласий,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 Азербайджанской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