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b5195" w14:textId="14b51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апреля 1997 г. N 485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постановления Правительства Республики Казахстан
от 31 октября 1996 г. N 1322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P961322_ </w:t>
      </w:r>
      <w:r>
        <w:rPr>
          <w:rFonts w:ascii="Times New Roman"/>
          <w:b w:val="false"/>
          <w:i w:val="false"/>
          <w:color w:val="000000"/>
          <w:sz w:val="28"/>
        </w:rPr>
        <w:t>
  "О совершенствовании сети
научных организаций и опытных хозяйств Национального академического
центра аграрных исследований Республики Казахстан" и в соответствии
с постановлением Правительства Республики Казахстан от 9 декабря
1996 г. N 1502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P961502_ </w:t>
      </w:r>
      <w:r>
        <w:rPr>
          <w:rFonts w:ascii="Times New Roman"/>
          <w:b w:val="false"/>
          <w:i w:val="false"/>
          <w:color w:val="000000"/>
          <w:sz w:val="28"/>
        </w:rPr>
        <w:t>
  "О мерах по обеспечению деятельности
Национального академического центра аграрных исследований Республики
Казахстан" (САПП Республики Казахстан, 1996 г., N 51, ст. 490)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Признать утратившими силу некоторые решения Правительства
Республики Казахстан согласно прилагаемому перечню.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к постановлению Правительства
                                   Республики Казахстан
                                 от 4 апреля 1997 г. N 485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Перечень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утративших силу некоторых решений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Постановление Кабинета Министров Казахской ССР от 17 апреля
1991 г. N 240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P910240_ </w:t>
      </w:r>
      <w:r>
        <w:rPr>
          <w:rFonts w:ascii="Times New Roman"/>
          <w:b w:val="false"/>
          <w:i w:val="false"/>
          <w:color w:val="000000"/>
          <w:sz w:val="28"/>
        </w:rPr>
        <w:t>
  "Вопросы организации Казахской академии
сельскохозяйственных наук" (СП КазССР, 1991 г., N 11, ст. 73).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Постановление Кабинета Министров Республики Казахстан от 9
января 1992 г. N 15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P920015_ </w:t>
      </w:r>
      <w:r>
        <w:rPr>
          <w:rFonts w:ascii="Times New Roman"/>
          <w:b w:val="false"/>
          <w:i w:val="false"/>
          <w:color w:val="000000"/>
          <w:sz w:val="28"/>
        </w:rPr>
        <w:t>
  "О передаче научно-исследовательских
учреждений союзного и республиканского подчинения в состав Казахской
академии сельскохозяйственных наук" (САПП Республики Казахстан,
1992 г., N 1, ст. 13).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Пункт 6 постановления Кабинета Министров Республики
Казахстан от 21 марта 1995 г. N 310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P950310_ </w:t>
      </w:r>
      <w:r>
        <w:rPr>
          <w:rFonts w:ascii="Times New Roman"/>
          <w:b w:val="false"/>
          <w:i w:val="false"/>
          <w:color w:val="000000"/>
          <w:sz w:val="28"/>
        </w:rPr>
        <w:t>
  "О преобразовании
Кзыл-Ординского научно-исследовательского института сельского
хозяйства в Приаральский научно-исследовательский институт
агроэкологии и сельского хозяйства" (САПП Республики Казахстан,
1995 г., N 10, ст. 115).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Пункт 6 постановления Кабинета Министров Республики
Казахстан от 31 марта 1995 г. N 378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P950378_ </w:t>
      </w:r>
      <w:r>
        <w:rPr>
          <w:rFonts w:ascii="Times New Roman"/>
          <w:b w:val="false"/>
          <w:i w:val="false"/>
          <w:color w:val="000000"/>
          <w:sz w:val="28"/>
        </w:rPr>
        <w:t>
  "Об организации
Восточно-Казахстанского научно-исследовательского института
сельского хозяйства" (САПП Республики Казахстан, 1995 г., N 11,
ст. 131).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Пункт 7 постановления Кабинета Министров Республики
Казахстан от 5 мая 1995 г. N 626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P950626_ </w:t>
      </w:r>
      <w:r>
        <w:rPr>
          <w:rFonts w:ascii="Times New Roman"/>
          <w:b w:val="false"/>
          <w:i w:val="false"/>
          <w:color w:val="000000"/>
          <w:sz w:val="28"/>
        </w:rPr>
        <w:t>
  "Об организации
Атырауского научно-исследовательского института сельского хозяйства"
(САПП Республики Казахстан, 1995 г., N 17, ст. 189).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