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c3bb" w14:textId="51bc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8 января 1997 г. N 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1997 г. N 477.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 2 постановления Правительства Республики Казахстан от 8 января 1997 г. N 21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P970021_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упрощении порядка оформления необходимых документов при экспорте и внутренней реализации зерна и продуктов его переработки" после слов "в областях" словами "а также другими испытательными лабораториями (центрами), аккредитованными в установленном порядке".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