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5fb0" w14:textId="4735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1997 г. N 474  Утратило силу - постановлением Правительства РК от 3 апреля 2002 г. N 397 ~P020397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постановлении Кабинета Министров Республики Казахстан от
19 июля 1994 г. N 810 "О подготовке и проведении 100-летия со дня
рождения Мухтара Ауэзова " (САПП Республики Казахстан, 1994 г.,
N 30, ст. 340):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Министерствам, государственным комитетам, иным центральным
исполнительным органам, акимам областей и г. Алматы расходы,
связанные со строительно-реставрационными работами дома-музея в
г. Алматы, а также с подготовкой и проведением юбилейных мероприятий,
посвященных 100-летию со дня рождения М.О. Ауэзова, производить за
счет средств, предусмотренных на эти цели в государственном бюджете
республики соответствующим центральным и местным исполнительным
органам.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подготовке и проведении юбилейных мероприятий
государственные закупки (работы, услуги) осуществлять на конкурсной
основе в соответствии с Положением о системе государственных закупок
товаров (работ, услуг) в Республике Казахстан за счет средств
республиканского бюджета, утвержденным постановлением Правительства
Республики Казахстан от 13 мая 1996 г. N 586 "О государственных
закупках товаров (работ, услуг) в Республике Казахстан", и Типовым
положением о порядке организации государственных закупок товаров
(работ, услуг) для обеспечения потребностей регионов за счет местных
бюджетов, утвержденным постановлением Правительства Республики
Казахстан от 24 июля 1996 г. N 925 "Об утверждении Типового
положения о порядке организации государственных закупок товаров
(работ, услуг) для обеспечения потребностей регионов".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постановлении Правительства Республики Казахстан от 10
июня 1996 г. N 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P960721_ </w:t>
      </w:r>
      <w:r>
        <w:rPr>
          <w:rFonts w:ascii="Times New Roman"/>
          <w:b w:val="false"/>
          <w:i w:val="false"/>
          <w:color w:val="000000"/>
          <w:sz w:val="28"/>
        </w:rPr>
        <w:t>
  "О подготовке празднования 1500-летнего
юбилея города Туркестана" (САПП Республики Казахстан, 1996 г., N 27,
ст. 236):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11 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"Установить, что первоочередные мероприятия по подготовке и
проведению 1500-летнего юбилея города Туркестана производятся за
счет средств, предусмотренных в государственном бюджете
соответствующим центральным и местным исполнительным органам.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Государственные закупки товаров (работ, услуг), связанные с
осуществлением указанных мероприятий, производить на конкурсной
основе в соответствии с Положением о системе государственных закупок
товаров (работ, услуг) в Республике Казахстан за счет средств
республиканского бюджета, утвержденным постановлением Правительства
Республики Казахстан от 13 мая 1996 г. N 586 "О государственных
закупках товаров (работ, услуг) в Республике Казахстан", и Типовым
положением о порядке организации государственных закупок товаров
(работ, услуг) для обеспечения потребностей регионов за счет местных
бюджетов, утвержденным постановлением Правительства Республики
Казахстан от 24 июля 1996 г. N 925 "Об утверждении Типового
положения о порядке организации государственных закупок товаров
(работ, услуг) для обеспечения потребностей регионов"."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постановлении Правительства Республики Казахстан от 1
ноября 1996 г. N 1341 "О проведении II Центральноазиатских игр"
(САПП Республики Казахстан, 1996 г., N 45, ст. 431):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4 и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Мероприятия по подготовке и проведению II
Центральноазиатских игр провести за счет средств, предусмотренных в
государственном бюджете республики на 1997 год соответствующим
центральным и местным исполнительным органам.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образования и культуры Республики Казахстан
при подготовке и проведении II Центральноазиатских игр ремонт
спортивных сооружений провести в соответствии с Положением о системе
государственных закупок товаров (работ, услуг) в Республике
Казахстан за счет средств республиканского бюджета, утвержденным
постановлением Правительства Республики Казахстан от 13 мая 1996 г.
N 586 "О государственных закупках товаров (работ, услуг) в
Республике Казахстан", и Типовым положением о порядке организации
государственных закупок товаров (работ, услуг) для обеспечения
потребностей регионов за счет местных бюджетов, утвержденным
постановлением Правительства Республики Казахстан от 24 июля 1996 г.
N 925 "Об утверждении Типового положения о порядке организации
государственных закупок товаров (работ, услуг) для обеспечения
потребностей регионов".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