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6465" w14:textId="4966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13 декабря 1996 г. N 1533 и от 7 января 1997 г. N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1997 г. N 466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некоторые решения Правительства Республики Казахстан
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приложении к постановлению Правительства Республики
Казахстан от 13 декабря 1996 г. N 1533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P961533_ </w:t>
      </w:r>
      <w:r>
        <w:rPr>
          <w:rFonts w:ascii="Times New Roman"/>
          <w:b w:val="false"/>
          <w:i w:val="false"/>
          <w:color w:val="000000"/>
          <w:sz w:val="28"/>
        </w:rPr>
        <w:t>
  "О развернутом Плане
мероприятий Правительства Республики Казахстан по углублению реформ
на 1997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VII "Законодательное обеспечение реформ", порядковый
номер 112, в строках: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"Об органах внутренних дел Республики Казахстан" в графе 4
слова "февраль 1997 г." заменить словами "июнь 1997 г.";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 внутренних войсках МВД Республики Казахстан" в графе 4 слова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"февраль 1997 г." заменить словами "август 1997 г.".
     2. В Плане законопроектных работ Правительства Республики
Казахстан на 1997 год, утвержденном постановлением Правительства
Республики Казахстан от 7 января 1997 г. N 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P970014_ </w:t>
      </w:r>
      <w:r>
        <w:rPr>
          <w:rFonts w:ascii="Times New Roman"/>
          <w:b w:val="false"/>
          <w:i w:val="false"/>
          <w:color w:val="000000"/>
          <w:sz w:val="28"/>
        </w:rPr>
        <w:t>
  "О Плане
законопроектных работ Правительства Республики Казахстан на 1997
год":
     исключить строки, порядковые номера 11, 24, 25;
     дополнить строками, порядковые номера 45а, 50а и 54а,
следующего содержания:
"45a  О таможенных        Гостаможком,       апрель   май   июнь
      органах             Минюст
                          -----------
                          Отдел координации
                          подготовки
                          правительственных
                          решений
 50а О внесении           МВД, Генпрокуратура  май    июнь  август
     изменений и          (по согласованию),
     дополнений в Указ    Минюст
     Президента           ------------------
     Республики           Отдел координации
     Казахстан,           подготовки
     имеющий силу         правительственных
     Закона,              решений
     "Об органах
     внутренних дел
     Республики
     Казахстан"
 54а О внесении           МВД,                 июль  август  сентябрь
     изменений            Минюст
     и дополнений         -----------------
     в Указ               Отдел координации
     Президента           подготовки
     Республики           правительственных
     Казахстан,           решений
     имеющий силу
     Закона, "О
     внутренних войсках
     МВД Республики
     Казахстан"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