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d246" w14:textId="8c9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предприятий - производственных объединений "Южнефтепровод" и "Магистральные нефтепроводы Казахстана и Средней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года № 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соблюдения экономических интересов Республики Казахстан в вопросах транспортировки, экспорта и импорта нефти и нефтепродуктов, а также оптимизации структуры управления государственными предприятиями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природных ресурсов Республики Казахстан совместно с Департаментом управления государственным имуществом и активами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реорганизовать путем слияния республиканские государственные предприятия - производственное объединение "Южнефтепровод (г. Актау) и производственное объединение "Магистральные нефтепроводы Казахстана и Средней Азии" (г. Павлодар) и создать на базе реорганизованных предприятий Национальную компанию по транспортировке нефти "КазТрансОйл" в форме закрытого акционерного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перечень, структуру активов и величину уставного капитала создаваемого закрытого акционерного общества "Национальная компания по транспортировке нефти "КазТрансОйл".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21 сентября 1997 г. N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месячный срок в установленном порядке утвердить устав и произвести регистрацию закрытого акционерного общества "Национальная компания по транспортировке нефти "КазТрансОйл".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21 сентября 1997 г. N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 С.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