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1030f" w14:textId="56103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16 сентября 1996 г. N 1119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апреля 1997 г. N 459. Утратило силу - постановлением Правительства РК от 12 августа 2000 г. N 1238 ~P001238.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Во исполнение Указа Президента Республики Казахстан от 14 января 1997 г. N 3329 </w:t>
      </w:r>
      <w:r>
        <w:rPr>
          <w:rFonts w:ascii="Times New Roman"/>
          <w:b w:val="false"/>
          <w:i w:val="false"/>
          <w:color w:val="000000"/>
          <w:sz w:val="28"/>
        </w:rPr>
        <w:t xml:space="preserve">U973329_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Государственном таможенном комитете Республики Казахстан"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в постановление Правительства Республики Казахстан от 16 сентября 1996 г. N 1119 </w:t>
      </w:r>
      <w:r>
        <w:rPr>
          <w:rFonts w:ascii="Times New Roman"/>
          <w:b w:val="false"/>
          <w:i w:val="false"/>
          <w:color w:val="000000"/>
          <w:sz w:val="28"/>
        </w:rPr>
        <w:t xml:space="preserve">P961119_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Положения о прохождении службы должностными лицами в таможенных органах Республики Казахстан и текста присяги должностных лиц таможенных органов Республики Казахстан" (САПП Республики Казахстан, 1996 г., N 37, ст. 354)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пунктах 2, 3 слова "Таможенному комитету" заменить словами "Государственному таможенному комитету";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Положении о прохождении службы должностными лицами в таможенных органах Республики Казахстан,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"Таможенного комитета", "Таможенным комитетом" заменить соответственно словами "Государственного таможенного комитета", "Государственным таможенным комитетом".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