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3033" w14:textId="b4a3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свидетельства о предоставлении политического убежища иностранным гражданам и лицам без гражданства в Республике Казахстан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1997 г. N 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  Во исполнение Указа Президента Республики Казахстан от 15 июля 1996 г. N 3057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предоставления политического убежища иностранным гражданам и лицам без гражданства в Республике Казахстан" (САПП Республики Казахстан, 1996 г., N 35, ст. 326)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Утвердить образец свидетельства о предоставлении 
</w:t>
      </w:r>
      <w:r>
        <w:rPr>
          <w:rFonts w:ascii="Times New Roman"/>
          <w:b w:val="false"/>
          <w:i w:val="false"/>
          <w:color w:val="000000"/>
          <w:sz w:val="28"/>
        </w:rPr>
        <w:t>
политического убежища иностранным гражданам и лицам без гражданства в Республике Казахстан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изготовление бланков свидетельства о предоставлении политического убежища иностранным гражданам и лицам без гражданства в Республике Казахстан в пределах ассигнований, предусмотренных в республиканском бюджете на 1997 год на указанные цели.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Текст образца не прилагался.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