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da7d" w14:textId="5fad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города Семипалатинска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1997 г. N 417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10 Закона Республики Казахстан от 8
декабря 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административно-территориальном
устройстве Республики Казахстан"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Включить в черту города Семипалатинска поселок Березовский
Семипалатинской области в пределах его землепользования.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