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932" w14:textId="3886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1997 г. N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марта 1997 г. N 3378 "О создании "Национальной нефтегазовой компании "Казахойл" и защиты интересов Республики Казахстан в соглашениях по разведке, добыче и переработке углеводородов, создания системы управления недропользованием в части проведения нефтяных операций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Департаменту управления государственным имуществом и активами Министерства финансов Республики Казахстан совместно с Министерством энергетики и природных ресурсов Республики Казахстан в установленном законодательством порядке: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пятнадцатидневный срок провести необходимые организационные мероприятия по учреждению закрытого акционерного общества "Национальная нефтегазовая компания "Казахойл";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его устав;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в уставный фонд акционерного общества "Национальная нефтегазовая компания "Казахойл" государственные доли (пакеты акций) в организациях согласно приложению 1.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постановлениями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11 ноября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1151 </w:t>
      </w:r>
      <w:r>
        <w:rPr>
          <w:rFonts w:ascii="Times New Roman"/>
          <w:b w:val="false"/>
          <w:i w:val="false"/>
          <w:color w:val="000000"/>
          <w:sz w:val="28"/>
        </w:rPr>
        <w:t>
; от 13 ноября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1702 </w:t>
      </w:r>
      <w:r>
        <w:rPr>
          <w:rFonts w:ascii="Times New Roman"/>
          <w:b w:val="false"/>
          <w:i w:val="false"/>
          <w:color w:val="000000"/>
          <w:sz w:val="28"/>
        </w:rPr>
        <w:t>
; от 13 января 2001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акционерное общество "Национальная нефтегазовая компания "Казахойл" является зарегистрированным держателем акций, выделенных Республике Казахстан КТК-К и КТК-Р, и держателем "Казахстанского векселя" - второстепенного долгового обязательства закрытого акционерного общества "КТК-К". При этом право распоряжения указанными акциями остается за Правительством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государственным имуществом и активами Министерства финансов Республики Казахстан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от 31 декабря 1996 г. N 1716 "Об утверждении перечней хозяйствующих субъектов, часть государственного пакета акций которых будет реализована на фондовой бирже" реализовывать части государственных пакетов акций хозяйствующих субъектов, права по владению, пользованию и управлению которыми переданы акционерному обществу "Национальная нефтегазовая компания "Казахойл".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акционерному обществу "Национальная нефтегазовая компания "Казахойл" открыть счета в одном из государственных банков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основными задачами акционерного общества "Национальная нефтегазовая компания "Казахойл":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конкурсах на разведку и добычу углеводородов на территории Республики Казахстан, включая секторы Каспийского и Аральского морей;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реализацию новых проектов, связанных с разведкой, добычей, переработкой и транспортировкой углеводородов;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маркетинга и сбыта углеводородов;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Заемщика в Соглашении о предоставлении займа (проекта технической помощи в нефтяной отрасли) между Республикой Казахстан и Международным Банком Реконструкции и Развития от 7 декабря 1994 года N 3744-КZ;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Заемщика в Соглашении о займе (проект реабилитации Узеньского нефтяного месторождения) между Республикой Казахстан и Международным Банком Реконструкции и Развития от 18 июля 1996 года N 4061-КZ;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программы реструктуризации и приватизации предприятий нефтегазовой отрасли.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13 января 2001 N 38.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(Пункт 6 утратил силу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17 декабря 1997 г. N 1764)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заключить соглашения: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 менеджерами акционерного общества "Национальная нефтегазовая компания "Казахойл", определив в них показатели финансовой деятельности компании, в случае выполнения или перевыполнения которых возможно предоставление денежных бонусов и/или опционов на получение акций акционерного общества "Национальная нефтегазовая компания "Казахойл";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акционерной компанией "Национальная нефтегазовая компания "Казахойл" прибыли и прибыльной нефти в результате своей деятельности и использовании переданных ему имущества, долевого участия.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13 января 2001 N 38.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Департаменту управления государственным имуществом и активами Министерства финансов Республики Казахстан обеспечить акционерное общество "Национальная нефтегазовая компания "Казахойл" служебными помещениями в городе Алматы по адресу: ул. Богенбай-батыра, 142.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Министерству юстиции Республики Казахстан оказать содействие в регистрации акционерного общества "Национальная нефтегазовая компания "Казахойл".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Акционерному обществу "Национальная нефтегазовая компания "Казахойл" совместно с Министерством юстиции Республики Казахстан внести предложения о приведении решений Правительства Республики Казахстан в соответствие с настоящим постановлением.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24 марта 1997 г. N 410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организаций, доли участия государства в которых передаются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акционерному обществу "Национальная нефтегазовая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компания "Казахойл"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постановлениями Правительства РК от 17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979 </w:t>
      </w:r>
      <w:r>
        <w:rPr>
          <w:rFonts w:ascii="Times New Roman"/>
          <w:b w:val="false"/>
          <w:i w:val="false"/>
          <w:color w:val="000000"/>
          <w:sz w:val="28"/>
        </w:rPr>
        <w:t>
; от 26 августа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1287 </w:t>
      </w:r>
      <w:r>
        <w:rPr>
          <w:rFonts w:ascii="Times New Roman"/>
          <w:b w:val="false"/>
          <w:i w:val="false"/>
          <w:color w:val="000000"/>
          <w:sz w:val="28"/>
        </w:rPr>
        <w:t>
; от 19 мая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452 </w:t>
      </w:r>
      <w:r>
        <w:rPr>
          <w:rFonts w:ascii="Times New Roman"/>
          <w:b w:val="false"/>
          <w:i w:val="false"/>
          <w:color w:val="000000"/>
          <w:sz w:val="28"/>
        </w:rPr>
        <w:t>
; от 11 ноября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1151 </w:t>
      </w:r>
      <w:r>
        <w:rPr>
          <w:rFonts w:ascii="Times New Roman"/>
          <w:b w:val="false"/>
          <w:i w:val="false"/>
          <w:color w:val="000000"/>
          <w:sz w:val="28"/>
        </w:rPr>
        <w:t>
; от 5 марта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205a </w:t>
      </w:r>
      <w:r>
        <w:rPr>
          <w:rFonts w:ascii="Times New Roman"/>
          <w:b w:val="false"/>
          <w:i w:val="false"/>
          <w:color w:val="000000"/>
          <w:sz w:val="28"/>
        </w:rPr>
        <w:t>
; от 18.06.99г.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802 </w:t>
      </w:r>
      <w:r>
        <w:rPr>
          <w:rFonts w:ascii="Times New Roman"/>
          <w:b w:val="false"/>
          <w:i w:val="false"/>
          <w:color w:val="000000"/>
          <w:sz w:val="28"/>
        </w:rPr>
        <w:t>
; от 22 января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; от 13 ноября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1702 </w:t>
      </w:r>
      <w:r>
        <w:rPr>
          <w:rFonts w:ascii="Times New Roman"/>
          <w:b w:val="false"/>
          <w:i w:val="false"/>
          <w:color w:val="000000"/>
          <w:sz w:val="28"/>
        </w:rPr>
        <w:t>
; от 26 июня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865 </w:t>
      </w:r>
      <w:r>
        <w:rPr>
          <w:rFonts w:ascii="Times New Roman"/>
          <w:b w:val="false"/>
          <w:i w:val="false"/>
          <w:color w:val="000000"/>
          <w:sz w:val="28"/>
        </w:rPr>
        <w:t>
; от 9 августа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1044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           !     Доля государства, 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"Арман"          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"Дамунай"         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"Казтуркмунай"                           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"Эмбаведьойл"                            52,69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"Гюрал"                                  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"Казахойл - Тельф"                       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"Каракудукмунай"                          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"Тенге"          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"Тулпар Мунай"   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"Степной Леопард"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"Актобе-Пройссаг"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"Шагырлы-Шомышты"                        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ТОО "Кылыш"                                 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"Казахойл-Эмба"                           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"Атырауский НПЗ"                          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"Павлодарский НПЗ"                        87,9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"Каспийский Трубопроводный                19 от общего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Консорциум" (доля Правительства              акций КТК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СП "Казахстан Пайплайн Венчурз"              50,1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"Казахстанкаспийшельф"        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"Узеньмунайгаз"               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ОАО "Аксайгазсервис"                         82,4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ОАО "Мунаймаш"                               90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24 марта 1997 г. N 410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акционерных обществ и иных хозяйственных товариществ,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пакеты акций и доли в имуществе которых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передаются акционерному обществу "Национальная нефтегазовая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компания "Казахойл" на правах владения, пользования и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Сноска. Перечень дополнен - постановлением Правительства РК от 24 апреля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650 </w:t>
      </w:r>
      <w:r>
        <w:rPr>
          <w:rFonts w:ascii="Times New Roman"/>
          <w:b w:val="false"/>
          <w:i w:val="false"/>
          <w:color w:val="000000"/>
          <w:sz w:val="28"/>
        </w:rPr>
        <w:t>
. Внесены изменения постановлением Правительства РК от 17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979 </w:t>
      </w:r>
      <w:r>
        <w:rPr>
          <w:rFonts w:ascii="Times New Roman"/>
          <w:b w:val="false"/>
          <w:i w:val="false"/>
          <w:color w:val="000000"/>
          <w:sz w:val="28"/>
        </w:rPr>
        <w:t>
; от 19 мая.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452 </w:t>
      </w:r>
      <w:r>
        <w:rPr>
          <w:rFonts w:ascii="Times New Roman"/>
          <w:b w:val="false"/>
          <w:i w:val="false"/>
          <w:color w:val="000000"/>
          <w:sz w:val="28"/>
        </w:rPr>
        <w:t>
; от 26 апреля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Внесены изменения - см. постановление Правительства РК от 27 мая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!Размер го-  !Доля, передаваемая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!сударствен- !АО "Национальная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Наименование              !ного пакета !компания "Казахойл",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!(доля в иму-!        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!ществе), %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"Мангистаумунайгеофизика", г.Актау     95,31         95,31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"Эмбанефтегеофизика", г.Атырау         39            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"Мунайгеофизика", г.Актюбинск          20        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"Кзылордапромгеофизика", г.Кзыл-Орда   90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"Мангистаупромгеофизика", г.Актау      90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"Озенпромгеофизика", г.Жанаозен        90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"Мангистауэлектромонтажавтоматика",    39            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г. Актау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"Геоигликсервис", г.Атырау             Золотая       Золотая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акция         акция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АО "Карачаганакгазпром"                   90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24 марта 1997 г. N 410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наблюдательного совета акционерного общества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"Национальная нефтегазовая компания "Казахойл"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изменен - постановлением Правительства РК от 24 апреля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650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Шукеев У.Е.                - Министр экономики и торговли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Балгимбаев Н. У.           - Президент ННК "Казахойл"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Даукеев С. Ж.              - заместитель Министра (Вице-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Министр) энергетики и природных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Калмурзаев С. С.           - Директор Департамента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 имуществом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Министерства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Сатыбалдин Г. К.           - ответственный работник Канцелярии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Соболев В. В.              - Директор Государственного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инвестициям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Мукашев Ж.Д.               - вице-Министр финансов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