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29e4" w14:textId="4fc2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медицинской реабилитации населения, пострадавшего вследствие ядерных испытаний на бывшем Семипалатинском ядерном испытательном полигоне в 1949-1990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1997 г. N 336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прилагаемую Программу медицинской реабилитации
населения, пострадавшего вследствие ядерных испытаний на бывшем
Семипалатинском ядерном испытательном полигоне в 1949-1990 годах
(далее - Программа медицинской реабилитации населения).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областей и г. Алматы, Министерству здравоохранения,
Министерству экологии и биоресурсов, Министерству науки - Академии
наук, Министерству труда и социальной защиты населения, Министерству
иностранных дел, Министерству финансов Республики Казахстан
совместно с благотворительным Фондом "Полигон-29 августа" принять
необходимые меры по обеспечению выполнения Программы медицинской
реабилитации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и торговли, Министерству финансов,
Комитету по внешнему заимствованию при Министерстве финансов
Республики Казахстан, другим заинтересованным центральным
исполнительным органам республики осуществлять необходимые меры по
привлечению инвестиций, передовых технологий и опыта зарубежных
государств для ликвидации последствий ядерных испытаний на бывшем
Семипалатинском испытательном ядерном полигоне.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Акиму Семипалатинской области в процессе приватизации
медицинских учреждений учитывать приоритетность мероприятий,
необходимых для осуществления Программы медицинской реабилитации
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 от 17 марта 1997 г. N 336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ПРОГРАММА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медицинской реабилитации населения, пострадавшего
               вследствие ядерных испытаний на бывшем
               Семипалатинском ядерном испытательном
                    полигоне в 1949 - 1990 годах
--------------------------------------------------------------------
            Мероприятия           !Срок  !Источники   ! Исполнители
                                  !испол-!финансиро-  !
                                  !нения !вания       !
--------------------------------------------------------------------
                1                 !  2   !      3     !      4
--------------------------------------------------------------------
I. Мероприятия по оценке медико-
демографических и социальных
последствий
1. Восстановление списков лиц,
проживавших и проживающих в
населенных пунктах и городах,
расположенных в зоне влияния
ядерных испытаний, с последующим
внесением их в Государственный
медицинский регистр Казахстана
(с указанием года проживания):
для зон чрезвычайного и
максимального радиационного       1997                  Акимы
риска                             год                   областей,
для территорий с льготным         1998                  Минздрав,
социально-экономическим           год                   Фонд
статусом                                                "Полигон-29
для зон повышенного и                                   августа"
минимального радиационного                              (далее -
риска                                                   Фонд)
2. Аналитическая работа по        1998-
формированию групп радиационного  1999
риска среди облученного населения годы
--------------------------------------------------------------------
II. Мероприятия по развитию
лечебной и материально-технической
базы
1. Создание Межрегионального      1997-   Внебюджетные  Фонд, МИД,
медицинского реабилитационного    2000    средства      Минфин,
центра в г. Семипалатинске        годы    (инвестиции,  Минэкономики
(далее - Центр медицинской                гранты,       и торговли,
реабилитации)                             спонсорские,  Минздрав,
                                          донорские,    акимы
                                          благотвори-   областей,
                                          тельные       Фонд
                                          вклады из-за
                                          рубежа и в
                                          Казахстане
2. Создание в составе Центра    к 2000    Предусматри-  Минздрав,
   медицинской реабилитации в   году      вается в      Миннауки -
   г. Семипалатинске Государ-             смете         Академия
   ственного медицинского                 строительства наук, аким
   регистра Казахстана (вписывается       Центра        Семипалатин-
   в рамки проектных зданий).                           ской области,
   Сосредоточение в нем всей                            Фонд
   информации о пострадавших от
   ядерных испытаний и их
   потомках - результаты
   обследования, лечения,
   реабилитации
3. Организация на базе районных   1998-                 Акимы
   больниц пострадавших районов   2000                  областей,
   Семипалатинской, Павлодарской, годы                  Минздрав,
   Карагандинской и Восточно-                           Фонд
   Казахстанской областей филиалов
   Центра медицинской реабилитации
4. Организация и оснащение на     1998-                 Акимы
   базе Центра медицинской        2000                  областей,
   реабилитации в г.              годы                  Минздрав,
   Семипалатинске передвижных                           Фонд
   диагностических лабораторий
--------------------------------------------------------------------
III. Мероприятия по обследованию,
лечению, реабилитации
1. Обследование лиц на выявление
"определенных заболеваний",
связанных с воздействием радиации
и организация выдачи медицинских
свидетельств, подтверждающих
наличие у граждан таких
заболеваний:
для зон чрезвычайного и           1999    Предусматри-  Акимы
максимально радиационного риска   год     вается в      областей,
для территорий с льготным                 бюджете       Минздрав,
социально-экономическим статусом  2000    республики    Минтрудсоц-
для зон повышенного и минимального год                  защиты,
радиационного риска                                     Фонд
2. Пересмотреть Положение об      1997                  Минздрав,
"определенных заболеваниях",      год                   Фонд
устанавливающих их причинную
связь с воздействием радиации
3. Проводить лечение и            с 1999  В пределах    Акимы
реабилитацию граждан, имеющих     года    предусмотрен- областей,
медицинские свидетельства о               ных средств   Минздрав,
наличии "определенных                     в бюджете     Фонд
заболеваний"                              республики
                                          и средств
                                          Фонда
4. Развитие научно-исследова-  постоянно  То же         Миннауки-
тельских работ по разработке                            Академия
эффективных методов профилак-                           наук,
тики, лечения, реабилитации и                           Минздрав,
прогнозной оценки влияния                               Минфин,
радиационных факторов на                                Минэкобио-
последующие поколения                                   ресурсов,
                                                        Фонд,
                                                        Академия
                                                        медицинских
                                                        наук
                                                        Казахстана
--------------------------------------------------------------------
IV. Мероприятия по укреплению
международной солидарности
1. Внести в установленном        1997     Средства      Акимы
порядке предложение об           год      спонсоров,    областей,
установлении дня 29 августа,              общественных  Фонд,
являющегося днем первого атомного         организаций,  общественные
взрыва в Казахстане в 1949 г.             местный       организации
и днем закрытия Указом                    бюджет
Президента Республики
Семипалатинского испытательного
ядерного полигона в 1991 г.,
как "Днем Памяти жертв
Семипалатинского испытательного
ядерного полигона". Проводить в
этот день в г. Семипалатинске и
других пострадавших городах и
поселках региона мероприятия для
привлечения внимания к данной
проблеме международной общественности
и общественности Казахстана
2. С целью привлечения к проблеме 29      Средства       Акимы
внимания международного           августа спонсоров,     областей,
сообщества провести в г.          1997    соответствую-  Минздрав,
Семипалатинске Международную      года    щих            МИД,
конференцию, посвященную вопросам         министерств    Миннауки-
ликвидации медицинских и                                 Академия
экологических последствий ядерных                        наук,
испытаний на бывшем Семипалатинском                      Минэкобио-
испытательном полигоне                                   ресурсов,
                                                         Фонд,
                                                         Казахская
                                                         ассоциация
                                                         "Врачи за
                                                         предотвраще-
                                                         ние ядерной
                                                         войны"
3. Изучить и внедрить передовые  постоянно               Минздрав,
технологии и опыт Хиросимы,                              МИД,
Невады, Чернобыля, Алтайского                            Миннауки-
края по медицинской реабилитации                         Академия
пострадавших от радиации граждан.                        наук,
Заключение межправительственных                          Минэкобио-
соглашений между Японией и                               ресурсов,
Казахстаном по развитию                                  Фонд
сотрудничества в этой области.
Рассмотреть вопрос о создании
совместных обществ и Фондов с
соответствующими организациями за
рубежом
4. Учитывая важное значение      постоянно              Министерство
проблем медицинской                                     экономики и
реабилитации пострадавшего от                           торговли,
ядерных испытаний населения                             МИД,
и роль в этом вопросе                                   Центральные
благотворительного Фонда                                госорганы,
"Полигон 29 августа"  и что                             Акимы
Фонд учрежден в поддержку                               областей
государственной политики в
этом вопросе:
поддержать Уставные задачи и
цели Фонда "Полигон 29 августа"
содействовать приданию Фонду
статуса при Экономическом и
Социальном Совете ООН, что даст
широкие возможности для
сотрудничества с другими
неправительственными организациями,
аккредитованными в Советах ООН;
оказать Фонду поддержку в
организационном плане
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