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6044" w14:textId="fe6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1996 г. N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г.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8
июля 1996 г. N 847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P960847_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качества и
дальнейшему развитию юридического образования в Республике
Казахстан" (САПП Республики Казахстан, 1996 г., N 30, ст. 270)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пункт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4 - 8 считать пунктами 3 - 7.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