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e0d9" w14:textId="062e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экономического развития Талдыкорганской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1997 г. N 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     В целях реализации решений расширенного заседания
Правительства Республики Казахстан от 28 января 1997 года "Об
экономическом положении Республики Казахстан в 1996 году и мерах по
его улучшению"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энергетики и природных ресурсов Республики
Казахстан обеспечить контроль за поставками и транзитом по
электросетям акционерного общества "KEGOC" дополнительных объемов
электроэнергии Талдыкорганской области по утвержденным тарифам.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Выделить акиму Талдыкорганской области для Дирекции
строящегося Талдыкорганского завода электропогружных насосов из
Резервного фонда Правительства Республики Казахстан 28 млн.тенге на
создание оборотных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Экспортно-импортному банку Республики
Казахстан в пределах общих объемов кредитов, предусмотренных в
республиканском бюджете на 1997 год, выделить Дирекции строящегося
Талдыкорганского завода электропогружных насосов кредитные ресурсы в
объеме 47 млн.тенге на проведение пусконаладочных работ и
обеспечение ввода завода в эксплуатацию.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обеспечить
выделение запланированных субвенций Талдыкорганской области: за I
квартал 1997 года - до 20 марта 1997 года, за II квартал 1997 года -
до 20 июня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экономики и торговли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финансов Республики Казахстан
обеспечить выполнение совместным предприятием "РР Казахстан -
торговля и финансирование Лтд" своих обязательств по контракту на
управление акционерным обществом "Текелийский свинцово-цинковый
комбинат" и выделение им до 24 марта 1997 года инвестиций в сумме 60
млн.тенге;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акимом Талдыкорганской области в установленном
законодательством порядке решить вопрос реструктуризации и
сегментации имущества акционерных обществ "Асылтас", "Темир" и
ликвидации акционерных обществ "Карабулак-Шекер", "Архарлыалтын";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течение месяца совместно с акционерным обществом "Казцинк" и
управляющей фирмой "РР Казахстан - торговля и финансирование Лтд"
рассмотреть порядок согласования цен на цинковый и свинцовый
концентраты, производимые акционерным обществом "Текелийский
свинцово-цинковый комбинат";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обороны, Министерством внутренних
дел, Комитетом национальной безопасности Республики Казахстан (по
согласованию) в срок до 20 марта 1997 года определить их потребность
в продукции акционерного общества "Казаккумулятор":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3 постановления Правительства
Республики Казахстан от 4 февраля 1997 г. N 148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P970148_ </w:t>
      </w:r>
      <w:r>
        <w:rPr>
          <w:rFonts w:ascii="Times New Roman"/>
          <w:b w:val="false"/>
          <w:i w:val="false"/>
          <w:color w:val="000000"/>
          <w:sz w:val="28"/>
        </w:rPr>
        <w:t>
  "Об
инвестиционной программе Республики Казахстан на 1997 год" вносить в
Правительство Республики Казахстан предложения по корректировке
перечней инвестиционных проектов и объектов целевых республиканских
программ с учетом результатов рассмотрения предложений акима
Талдыкорганской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Государственным комитетом Республики Казахстан по
инвестициям и другими заинтересованными центральными исполнительными
органами проработать вопрос финансирования за счет прямых инвестиций
следующих инвестиционных проектов: "Добыча и переработка шунгита",
"Кристально чистая вода", "Техническое перевооружение акционерного
общества "Алатаумрамор" по г.Текели, строительство каскадов ГЭС на
горных реках Усек и Коксу, развитие гидро- и ветроэлектростанций,
цехов по переработке отходов свинца и производству сепараторов в
акционерном обществе "Кайнар", расширение производства кабельной
продукции в акционерном обществе "Концерн Азия-электрик",
"Талдыкорганская машино-техническая станция N 1" акционерного
общества "Ауыл";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формировании государственных закупок для Министерства
обороны, Министерства внутренних дел Республики Казахстан и
Республиканской гвардии на конкурсной основе рассмотреть предложение
акционерных обществ "Ажар" и "Аттау" по пошиву обмундирования с
учетом их специализации и длительных связей с указанными
министерствами.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сельского хозяйства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акционерным обществом закрытого типа
"Государственная продовольственная контрактная корпорация" в срок до
1 апреля 1997 года обеспечить погашение векселей на сумму 1050
тыс.долларов США, полученных акционерным обществом "Кайнар" за
продукцию, переданную сельским товаропроизводителям в 1996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Государственным фондом финансовой поддержки
сельского хозяйства первоочередным порядком выделить средства для
развития крестьянских (фермерских) хозяйств в пределах сметы,
утвержденной Межведомственным советом;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выделить в установленном порядке на возвратной основе 18
млн.тенге семеноводческим хозяйствам Панфиловского района
Талдыкорганской области для завоза родительских форм кукурузы
молдавской селекции;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заявкам сельхозтоваропроизводителей Талдыкорганской области
предусмотреть выделение в 1997 году из Лизингового фонда средств для
поставки техники на лизинговой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Акционерному обществу закрытого типа "Государственная
продовольственная контрактная корпорация" рассмотреть вопрос о
выделении Талдыкорганской области на договорных условиях в порядке
ссуды семян яровых зерновых культур в количестве 7,0 тыс.тонн.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Выделить акиму Талдыкорганской области из Резервного фонда
Правительства Республики Казахстан для финансирования чрезвычайных
ситуаций и мероприятий, включая ликвидацию чрезвычайных ситуаций
природного и техногенного характера, 28 млн.тенге, предусмотрев их
расходование на завершение работ по сейсмоусилению здания школы N 1
в г. Текели - в сумме 6 млн.тенге и на проведение Республиканским
государственным предприятием "Казселезащита" первоочередных
берегоукрепительных работ, восстановление подвесного моста на реке
Хоргос и на выполнение противопаводковых мероприятий в пойме
р. Каратал в черте г. Талдыкоргана - в сумме 22 млн.тенге.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труда и социальной защиты населения Республики
Казахстан обеспечить своевременное выделение дотации из Пенсионного
фонда Республики Казахстан Талдыкорганской области при условии
выполнения областью графика погашения долгов по страховым взносам и
текущей задолженности Пенсионному фонду, а также своевременного и
полного перечисления причитающейся суммы средств на централизованный
счет с учетом утвержденного совместного с акимом Талдыкорганской
области графика погашения выплаты пенсий.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Акиму Талдыкорганской области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выполнение плана действий по углублению реформ на 1997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полный сбор платежей и оплату за потребленные энергоресурсы;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установленные сроки возврат средств, согласно выданной
гарантии, выделенных в 1996 году на приобретение техники по лизингу;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возврат зерновых ссуд и финансовых средств, полученных из
Государственного фонда финансовой поддержки сельского хозяйства, до
1 ноября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Контроль за исполнением настоящего постановления возложить
на Заместителя Премьер-Министра Республики Казахстан Дуйсенова Д.Т.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