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f24b" w14:textId="012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конкурса на разведку восточных территорий Прикаспийской впадины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1997 г. N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работы конкурсной комиссии, созданной во
исполнение поручения Премьер-Министра Республики Казахстан от 18
июня 1996 г. N 7980 для проведения закрытого конкурса по двум
территориям Восточной части Прикаспийской впадины в Актюбинской
области,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решение конкурсной комиссии о признании
победителем конкурса на Центральную территорию Восточной части
Прикаспийской впадины Турецкую Нефтяную Национальную компанию -
ТПАО.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Уполномоченному органу до 20 апреля 1997 года подготовить
лицензию на разведку Центральной территории Восточной части
Прикаспийской впадины для компании ТПАО.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Из-за непоступления заявок на Северную территорию Восточной
части Прикаспийской впадины тендер по этой территории считать
несостоявшимся.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