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7a734" w14:textId="377a7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развитию энергетических мощностей Актюбинской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марта 1997 г. N 319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стабильного энергоснабжения потребителей Актюбинской
области, развития ее энергоисточников за счет использования
попутного газа Жанажольского нефтегазового месторождения
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Одобрить предложения акима Актюбинской области и компании
"EREM Sуstемs, Ltd" (США) о строительстве в Актюбинской области
энергетических мощностей мощностью 150 МВт с использованием
попутного газа Жанажольского месторождения.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экономики и торговли, Министерству энергетики и
природных ресурсов Республики Казахстан обеспечить реализацию
попутного газа Жанажольского месторождения для использования его на
вводимой газотурбинной электростанции мощностью 150 МВт по цене, не
превышающей стоимость затрат по его производству.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Контроль за исполнением настоящего постановления возложить
на акима Актюбинской области.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