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9494" w14:textId="2499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Кабинета Министров Республики Казахстан от 5 апреля 1993 г.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1997 г. N 314. Утратило силу - постановлением Правительства РК от 12 июля 2000 года N 1063 ~P001063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паспортной системы Республики Казахстан, повышения защищенности от подделки документов, удостоверяющих личность, и упорядочения их выдачи органами внутренних дел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паспортной системе в Республике Казахстан, утвержденное постановлением Кабинета Министров Республики Казахстан от 5 апреля 1993 г. N 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паспортной системе в Республике Казахстан" (САПП Республики Казахстан, 1993 г., N 10, ст. 124),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"Гражданам Республики Казахстан при утрате удостоверения личности или непригодности его для дальнейшего использования, а также лицам, вышедшим из гражданства Республики Казахстан, до получения ими новых документов выдается временное удостоверение личности";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9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действия паспорта может быть продлен один раз на шесть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месяцев, о чем производится соответствующая запись на странице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внутренних дел Республики Казахстан в месячный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разработать и утвердить образец временного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личности, обеспечить его изготовление за счет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временного удостоверения личности, взимаемую с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равной стоимости удостоверения личности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