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2178" w14:textId="43d2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в области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1997 г. № 308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Азербайджанской Республики о сотрудничестве в области пенсионного обеспечения, подписанное в Баку 16 сентября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Министерству иностранных дел Республики Казахстан уведомить в  установленном порядке Азербайджанскую Сторону о принятом решении Правительства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 Правительством Азербайджанской Республики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сотрудничестве в области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2000 г., N 1, ст. 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 (Вступило в силу 4 марта 1999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 спецвыпуск N 2, сентябрь 2000 года, стр. 169)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Азербайджанской Республики, в дальнейшем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исходя из необходимости защиты прав граждан в области пенсионного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сознавая, что Стороны должны нести непосредственную ответственность за пенсионное обеспечение своих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признавая, что Стороны имеют обязательства в отношении нетрудоспособных лиц, которые приобрели право на пенсионное обеспечение на территории одной из Сторон и реализует это право на территории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неукоснительного соблюдения обязательств по международным соглашениям по вопросам пенсионного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обеспечение граждан Сторон и членов их семей осуществляется по законодательству государства, на территории которого они проживают.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переезде гражданина территория, с которой он выезжает, далее именуется Стороной выезда, а территория, на которой он проживает - Стороной въезда.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обеспечение военнослужащих Вооруженных Сил и Пограничных войск Республики Казахстан и Азербайджанской Республики и членов их семей, а также порядок выделения средств на их пенсионное обеспечение, регулируются в порядке, определяемом соответствующим пенсионным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расходы, связанные с осуществлением пенсионного обеспечения по настоящему Соглашению, несет Сторона, представляющая обеспечение. Взаимные расчеты не производятся.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распространяется на все виды пенсионного обеспечения граждан, которые установлены или будут установлены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Назначение пенсии гражданам Сторон производится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установления права на пенсию, в том числе пенсии на льготных основаниях и за выслугу лет, гражданам Сторон учитывается трудовой стаж, приобретенный на их территории, а также на территории бывшего СССР до 1 января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Исчисление пенсии производится из заработка (дохода) за периоды работы, который засчитывается в трудовой стаж.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заработка (дохода) определяется исходя из официально установленного курса национальной валюты к моменту назначения пенсии, к национальной валюте другой Стороны или к международному эквиваленту.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Пенсии по инвалидности и по случаю потери кормильца вследствии трудового увечья или профессионального заболевания исчисляются и выплачиваются по месту постоянного жительства обратившегося за пенсией в соответствии с действующим на его территории законодательством за счет собственных средств, предусмотренных на выплату пенсий.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переезде пенсионера с территории одной Стороны на территорию другой Стороны выплата пенсии производится со дня прекращения выплаты пенсии по прежнему месту жительства, но не более чем за шесть месяцев со дня письменного обращения в отдел социальной защиты населения по новому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Органы, осуществляющие пенсионное обеспечение Сторон, сотрудничают друг с другом в порядке, определяемом соглашением между их центральными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рассматривают вопросы, неурегулированные настоящим Соглашением, а также связанные с его применением,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берут на себя обязательства информировать друг друга о действующем в их государствах пенсионном законодательстве, последующих его изменениях, а также принимать необходимые меры к установлению обстоятельств, имеющих решающее значение для определения права на пенсию и ее размера.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для пенсионного обеспечения документы, выданные в надлежащем порядке на территории Республики Казахстан и Азербайджанской Республики, принимаются на территории Сторон без легализации.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уведомления о выполнении каждой из Сторон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заключается сроком на пять лет и будет автоматически продлеваться каждый раз на пять лет, если ни одна из Сторон не заявит о своем желании прекратить его действие путем письменного извещения не менее чем за шесть месяцев до истечения соответствующего срока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денонсации Соглашения его положения остаются в силе в отношении граждан, пенсионные права которых возникли в соответствии с положениями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Все изменения и дополнения к настоящему Соглашению, принятые на основе взаимной договоренности Сторон и зафиксированные в соответствующих актах, являются неотъемлемой частью настоящего Соглашения.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Баку 16 сентября 1996 года в двух подлинных экземплярах на казахском, азербайджанском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     Азербайджанской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