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3c96" w14:textId="ad43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военнообязанных на учебные сборы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1997 г. N 294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статьи 15 Закона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Z931500_ </w:t>
      </w:r>
      <w:r>
        <w:rPr>
          <w:rFonts w:ascii="Times New Roman"/>
          <w:b w:val="false"/>
          <w:i w:val="false"/>
          <w:color w:val="000000"/>
          <w:sz w:val="28"/>
        </w:rPr>
        <w:t>
  "Об
обороне и Вооруженных Силах Республики Казахстан" и статьи 25 Закона
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Z939000_ </w:t>
      </w:r>
      <w:r>
        <w:rPr>
          <w:rFonts w:ascii="Times New Roman"/>
          <w:b w:val="false"/>
          <w:i w:val="false"/>
          <w:color w:val="000000"/>
          <w:sz w:val="28"/>
        </w:rPr>
        <w:t>
  "О всеобщей воинской обязанности и
военной службе"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Призвать в 1997 году солдат и сержантов запаса на учебные
сборы по подготовке, переподготовке и усовершенствованию военных
знаний в количестве 3500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обороны Республики Казахстан согласовать сроки
и время проведения учебных сборов с акимами областей и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обороны Республики Казахстан предусмотреть
расходы на проведение учебных сборов в пределах бюджетных средств,
предусмотренных на оборону в 1997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