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af0a0" w14:textId="ffaf0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порядка и условий выдачи лицензий на право осуществления профессиональной деятельности на рынке ценных бумаг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марта 1997 г. N 293. Утратило силу - постановлением Правительства РК от 9 февраля 2005 г. N 124 (P050124)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Во исполнение Указа Президента Республики Казахстан, имеющего силу Закона, от 17 апреля 1995 г. N 2200 </w:t>
      </w:r>
      <w:r>
        <w:rPr>
          <w:rFonts w:ascii="Times New Roman"/>
          <w:b w:val="false"/>
          <w:i w:val="false"/>
          <w:color w:val="000000"/>
          <w:sz w:val="28"/>
        </w:rPr>
        <w:t xml:space="preserve">Z952200_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лицензировании", в целях регулирования профессиональной деятельности на рынке ценных бумаг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Положение о лицензировании брокерской и дилерской деятельности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рынке ценных бумаг;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Положение о лицензировании деятельности по ведению реестра держателей ценных бумаг;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Положение о лицензировании кастодиальной деятельности на рынке ценных бумаг;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Положение о лицензировании Центрального депозитария.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 Национальному Банку Республики Казахстан (по согласованию) принять необходимые меры по реализации настоящего постановления. 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Сноска. В пункт 2 внесены изменения - постановлением Правительства РК от 28 октября 2001 г. N 1369  </w:t>
      </w:r>
      <w:r>
        <w:rPr>
          <w:rFonts w:ascii="Times New Roman"/>
          <w:b w:val="false"/>
          <w:i w:val="false"/>
          <w:color w:val="000000"/>
          <w:sz w:val="28"/>
        </w:rPr>
        <w:t xml:space="preserve">P011369_ </w:t>
      </w:r>
      <w:r>
        <w:rPr>
          <w:rFonts w:ascii="Times New Roman"/>
          <w:b w:val="false"/>
          <w:i w:val="false"/>
          <w:color w:val="000000"/>
          <w:sz w:val="28"/>
        </w:rPr>
        <w:t xml:space="preserve">  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3. Настоящее постановление вступает в силу со дня опубликования.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Республики Казахстан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УТВЕРЖДЕНО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от 4 марта 1997 г. N 293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 О Л О Ж Е Н И 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о лицензировании брокерской и дилерской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деятельности на рынке ценных бумаг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Положение устанавливает порядок лицензирования брокерской и дилерской деятельности на рынке ценных бумаг в Республике Казахстан и контроля за соблюдением лицензионных правил, сроков действия лицензии. &lt;*&gt;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Сноска. В тексте Положения аббревиатуру "НКЦБ" заменить аббревиатурой "НБ РК" - постановлением Правительства РК от 28 октября 2001 г. N 1369 </w:t>
      </w:r>
      <w:r>
        <w:rPr>
          <w:rFonts w:ascii="Times New Roman"/>
          <w:b w:val="false"/>
          <w:i w:val="false"/>
          <w:color w:val="000000"/>
          <w:sz w:val="28"/>
        </w:rPr>
        <w:t xml:space="preserve">P011369_ </w:t>
      </w:r>
      <w:r>
        <w:rPr>
          <w:rFonts w:ascii="Times New Roman"/>
          <w:b w:val="false"/>
          <w:i w:val="false"/>
          <w:color w:val="000000"/>
          <w:sz w:val="28"/>
        </w:rPr>
        <w:t xml:space="preserve"> 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I. Общие положения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Положение разработано на основе Гражданского кодекса Республики Казахстан (общая часть), Указов Президента Республики Казахстан, имеющих силу Закона, от 21 апреля 1995 г. N 2227 </w:t>
      </w:r>
      <w:r>
        <w:rPr>
          <w:rFonts w:ascii="Times New Roman"/>
          <w:b w:val="false"/>
          <w:i w:val="false"/>
          <w:color w:val="000000"/>
          <w:sz w:val="28"/>
        </w:rPr>
        <w:t xml:space="preserve">U952227_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ценных бумагах и фондовой бирже", от 17 апреля 1995 г. N 2200 </w:t>
      </w:r>
      <w:r>
        <w:rPr>
          <w:rFonts w:ascii="Times New Roman"/>
          <w:b w:val="false"/>
          <w:i w:val="false"/>
          <w:color w:val="000000"/>
          <w:sz w:val="28"/>
        </w:rPr>
        <w:t xml:space="preserve">Z952200_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лицензировании" и других законодательных актов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Лицензирование проводится с целью обеспечения контроля за деятельностью участников рынка ценных бумаг, осуществляющих брокерскую и дилерскую деятельность, и защиты интересов инвесторов.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Национальный Банк Республики Казахстан (НБ РК) ведет единый реестр профессиональных участников рынка ценных бумаг, получивших лицензию на право осуществления брокерской и дилерской деятельности. В указанный реестр включаются также сведения о всех фактах выдачи, приостановления, прекращения приостановления и отзыва лицензий у лицензиата. 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В пункт 3 внесены изменения - постановлением Правительства РК от 28 октября 2001 г. N 1369 </w:t>
      </w:r>
      <w:r>
        <w:rPr>
          <w:rFonts w:ascii="Times New Roman"/>
          <w:b w:val="false"/>
          <w:i w:val="false"/>
          <w:color w:val="000000"/>
          <w:sz w:val="28"/>
        </w:rPr>
        <w:t xml:space="preserve">P011369_ </w:t>
      </w:r>
      <w:r>
        <w:rPr>
          <w:rFonts w:ascii="Times New Roman"/>
          <w:b w:val="false"/>
          <w:i w:val="false"/>
          <w:color w:val="000000"/>
          <w:sz w:val="28"/>
        </w:rPr>
        <w:t xml:space="preserve"> 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Квалификационные требования для получения лицензии на осуществление брокерской и дилерской деятельности определяются действующим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Лицензированию подлежат следующие виды деятельности: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брокерская или дилерская с правом ведения счетов клиентов в качестве номинального держателя (лицензия I категории);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брокерская или дилерская без права ведения счетов клиентов (лицензия II категории).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Комплексная лицензия на осуществление брокерской и дилерской деятельности выдается I и II категорий.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Лицензии на ведение брокерской и дилерской деятельности на рынке ценных бумаг (далее - лицензия) являются временными. Срок действия лицензии три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Брокерская и дилерская деятельность совмещается с кастодиальной деятельностью, деятельностью по управлению портфелем ценных бумаг (за исключением деятельности по управлению портфелем ценных бумаг инвестиционных фондов) и не совмещается с иной предпринимательской деятельностью, кроме случаев, предусмотренных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Действие лицензии на брокерскую и дилерскую деятельность распространяется на всей территории Республики Казахстан, а также на территории других государств при наличии вступивших в силу международных соглашений, участниками которых является Республика Казахстан.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II. Условия выдачи лицензии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К юридическому лицу, претендующему на получение лицензии, предъявляются следующие требования: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в штате юридического лица и в каждом его филиале, необходимо наличие не менее трех специалистов, имеющих квалификационные свидетельства на право осуществления брокерской и дилерской деятельности на рынке ценных бумаг.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этом, обязательной аттестации подлежат следующие категории лиц: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специалисты, участвующие в осуществлении сделок с ценными бумагами клиентов;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руководители отделов и подразделений, обеспечивающих выполнение брокерской и дилерской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исполнительные директоры (управляющие) или их заместители, ответственные за осуществление брокерской и дилерской деятельности.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Указанные специалисты должны обладать высшим экономическим, техническим, юридическим или средним специальным экономическим образованием со стажем работы по специальности не менее трех лет;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при получении лицензии на брокерскую и дилерскую деятельность с правом ведения счетов клиентов в качестве номинального держателя специалисты должны иметь квалификационные свидетельства I категории - на осуществление брокерской и дилерской деятельности и квалификационные свидетельства II категории - на осуществление деятельности по регистрации сделок с ценными бумагами;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при получении лицензии на брокерскую и дилерскую деятельность без права ведения счетов клиентов специалисты должны иметь квалификационные свидетельства I категории;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г) уровень достаточности собственного капитала профессионального участника, имеющего лицензию на осуществление брокерской и дилерской деятельности, в течение всего периода его деятельности должен соответствовать требованиям и нормативам, устанавливаемым НБ РК;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д) уставный фонд заявителя должен быть сформирован исключительно денежными средствами;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е) необходимо наличие регламента работы заявителя, внутри фирменного контроля за информационными потоками и документооборотом, ведением учета и отчетности. У лицензиата должны быть введены в действие механизмы и процедуры, предотвращающие незаконные и несанкционированные клиентом операции с его ценными бумагами и денежными средствами;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ж) необходимо наличие оргтехники, компьютеров и телекоммуникационного оборудования для осуществления взаимодействия с другими профессиональными участниками рынка ценных бумаг;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з) необходимо наличие помещения и программно-технических средств, надлежащим образом обеспечивающих осуществление брокерской и дилерской деятельности.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При лицензировании брокерской и дилерской деятельности НБ РК вправе потребовать предоставления дополнительной документации, касающейся деятельности заявителя.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НБ РК не несет ответственность за недостоверность сведений в документах, представленных заявителем.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При соответствии представленных документов требованиям действующего законодательства и настоящего Положения заявителю выдается лицензия на право осуществления брокерской и дилерской деятельности. Лицензия оформляется по утвержденной форме. На оборотной стороне лицензии ставится штамп НБ РК с отметкой о сроке действия лицензии. Одновременно на учредительных документах заявителя делается соответствующая отметка - ставится штамп лицензирующего органа. Один экземпляр учредительных документов возвращается заявителю и является неотъемлемой частью получаемой лицензии. Второй экземпляр хранится в лицензирующем органе.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Выдача лицензии производится руководителю или уполномоченному представителю лицензиата (на основании доверенности).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III. Документы, необходимые для получения лицензии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14. Для получения лицензии на осуществление брокерской и дилерской деятельности юридическое лицо представляет в НБ РК следующие документы: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типовое заявление;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копию свидетельства о государственной регистрации юридического лица;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копию статистической карточки хозяйствующего субъекта;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копии учредительных документов со всеми изменениями и дополнениями, прошитые и нотариально заверенные (в двух экземплярах);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набор документов, состоящий из положений о (об):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а) порядке учета и хранения ценных бумаг клиентов;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б) порядке контроля за исполнением сделок с ценными бумагами клиентов;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в) порядке исполнения операций с ценными бумагами и денежными средствами клиентов;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г) внутреннем контроле для обеспечения целостности данных и конфиденциальности информации, содержащих сведения 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* способах регистрации, хранения и архивирования документов;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* порядке доступа к архивам;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* способах сохранения электронных массивов данных;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* порядке доступа сотрудников при работе с программными средствами по учету ценных бумаг и денежных средств клиентов;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* системе внутреннего контроля по осуществлению регистрации сделок с ценными бумагами и денежными средствами клиентов;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* способах восстановления данных из архива;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* противопожарных мерах и действиях при внештатных ситуациях;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д) должностных инструкциях персонала (документ содержит детальное описание функций и ответственность должностных лиц заявителя);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е) формах договоров между брокером, дилером и клиентом;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ж) утвержденных правилах профессиональной этики заявителя;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бухгалтерские балансы и приложения к балансу (отчет о результатах финансово-хозяйственной деятельности, отчет о движении денежных средств) за последний отчетный год и на конец последнего квартала перед представлением документов в НБ РК, подписанные первым руководителем, главным бухгалтером, заверенные печатью юридического лица и подтвержденные аудиторским заключением (аудиторское заключение представляется только по данным годового бухгалтерского баланса и должно соответствовать требованиям действующего законодательства);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расчет собственного капитала в соответствии с действующим законодательством и финансовые документы, подтверждающие формирование уставного фонда.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банков второго уровня методика расчета собственного капитала устанавливается нормативными актами Национального банка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копии квалификационных свидетельств специалистов, в том числе специалистов филиалов, осуществляющих брокерскую и дилерскую деятельность;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копии трудовых книжек специалистов заявителя (его филиалов), имеющих квалификационные свидетельства;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копии платежных поручений об уплате лицензионного сбора.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(Пункт 15 исключен - постановлением Правительства РК от 28 октября 2001 г. N 1369 </w:t>
      </w:r>
      <w:r>
        <w:rPr>
          <w:rFonts w:ascii="Times New Roman"/>
          <w:b w:val="false"/>
          <w:i w:val="false"/>
          <w:color w:val="000000"/>
          <w:sz w:val="28"/>
        </w:rPr>
        <w:t xml:space="preserve">P011369_ </w:t>
      </w:r>
      <w:r>
        <w:rPr>
          <w:rFonts w:ascii="Times New Roman"/>
          <w:b w:val="false"/>
          <w:i w:val="false"/>
          <w:color w:val="000000"/>
          <w:sz w:val="28"/>
        </w:rPr>
        <w:t xml:space="preserve"> 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Должностные лица лицензиата, подписавшие все перечисленные выше документы, несут установленную законом ответственность за достоверность данных, содержащихся в этих документах. 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 IV. Сроки рассмотрения заявления о выдаче лицензии 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Документы, представленные на лицензирование брокерской и дилерской деятельности, рассматриваются НБ РК в течение 30 дней с момента представления документов на лицензирование. При несоответствии представленных документов требованиям действующего законодательства и настоящего Положения устранение недостатков необходимо осуществить в течение одного квартала с даты официального ответа НБ РК. В случае превышения указанного срока заявителю необходимо представить бухгалтерские документы и расчет собственного капитала по состоянию на последнюю отчетную дату.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V. Сбор за выдачу лицензии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18. Размер лицензионного сбора и порядок его уплаты утверждаются постановлением Правительства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VI. Отказ в выдаче лицензии и его обжалование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19. Лицензия не выдается, если: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осуществление определенного вида деятельности законодательными актами запрещено для данной категории субъектов;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не представлены все документы, требуемые в соответствии с пунктом 14 настоящего Положения;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не внесен сбор за выдачу лицензии;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отношении заявителя имеется решение суда, запрещающее ему занятие данным видом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заявитель не отвечает установленным квалификационным требованиям;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информация, представленная заявителем, свидетельствует о нарушении действующего законодательства и нормативных актов НБ РК.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20. При отказе в выдаче лицензии заявителю дается мотивированный ответ в письменном виде в сроки, установленные для выдачи лицензии.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21. Если лицензия не выдана в установленный срок или отказ в выдаче лицензии представляется заявителю необоснованным, он вправе в месячный срок обжаловать эти действия в судебном порядке.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VII. Прекращение действия лицензии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22. Лицензия прекращает свое действие в случаях: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истечения срока, на который выдана лицензия;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отзыва лицензии;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реорганизации или ликвидации юридического лица, которому выдана лицензия.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23. При перерегистрации юридического лица лицензия сохраняется до конца срока.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24. Споры, связанные с прекращением действия лицензии, разрешаются в судебном порядке.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VIII. Отзыв лицензии и приостановление ее действия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25. Лицензия может быть отозвана в случаях: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неисполнения лицензиатом требований, содержащихся в лицензии;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неустранения причин, по которым лицензиар приостановил действие лицензии;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запрещения судом лицензиату заниматься тем видом деятельности, на осуществление которого он обладает лицензией.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26. Действие лицензии может быть приостановлено в следующих случаях: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выявления недостоверной информации, содержащейся в документах, представленных на получение лицензии;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нарушения требований пунктов 32 и 33 настоящего Положения;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несоответствия размера минимального собственного капитала требованиям, установленным НБ РК;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неприменения лицензии в течение одного года с момента ее выдачи;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нарушения законодательства, регламентирующего деятельность на рынке ценных бумаг.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27. Лицензиар вправе приостановить действие лицензии на срок до шести месяцев с указанием причины приостановления.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28. В случае приостановления действия лицензии лицензиат обязан устранить выявленные нарушения, после чего действие лицензии может быть возобновлено по письменному уведомлению НБ РК. Деятельность лицензиата после получения письменного уведомления о приостановлении действия лицензии считается незаконной и влечет ответственность, установленную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29. В случае отзыва лицензии лицензиат обязан в течение десяти дней с момента получения официального уведомления возвратить лицензию и устав с отметкой НБ РК.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30. Решение НБ РК об отзыве или приостановлении действия лицензии может быть обжаловано в судебном порядке. 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 IХ. Контроль за соблюдением лицензионных правил 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Контроль за брокерской и дилерской деятельностью осуществляется исполнительным аппаратом НБ РК.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32. Лицо, получившее лицензию, обязано в письменной форме уведомить НБ РК об изменениях в документах, представленных на лицензирование, согласно пункта 14 настоящего Положения.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Данные об изменениях должны быть представлены в НБ РК в десятидневный срок.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33. Лицензиат обязан в сроки, определяемые НБ РК, представлять отчет об итогах работы по осуществлению профессиональной деятельности на рынке ценных бумаг.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34. В ходе контроля за использованием лицензии НБ РК обязана осуществлять проверку брокерско-дилерской деятельности на местах. Лицензиат должен предоставить затребованную НБ РК информацию не позднее десяти дней с момента получения запроса.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работ и услуг, осуществляемых брокером, дилером: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выполнение функций номинального держателя;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заключение сделок путем принятия поручений клиентов и поиска соответствующих контрагентов;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представительство интересов клиентов путем совершения операций с ценными бумагами от своего имени, либо от имени и за счет клиентов;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г) предоставление информации и рекомендаций, необходимых для принятия клиентами инвестиционного решения;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д) выполнение и документальное оформление сделок;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е) подготовка отчетов по поручениям клиентов по различным вопросам совершения операций с ценными бумагами;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ж) консультативные, информационные и другие виды услуг по соглашению с клиентом, не противоречащие действующему законодательству Республики Казахстан. 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УТВЕРЖДЕНО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от 4 марта 1997 г. N 293 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 О Л О Ж Е Н И 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о лицензировании деятельности по ведению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реестра держателей ценных бумаг &lt;*&gt; 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Сноска. В тексте Положения аббревиатуру "НКЦБ" заменить аббревиатурой "НБ РК" - постановлением Правительства РК от 28 октября 2001 г. N 1369 </w:t>
      </w:r>
      <w:r>
        <w:rPr>
          <w:rFonts w:ascii="Times New Roman"/>
          <w:b w:val="false"/>
          <w:i w:val="false"/>
          <w:color w:val="000000"/>
          <w:sz w:val="28"/>
        </w:rPr>
        <w:t xml:space="preserve">P011369_ </w:t>
      </w:r>
      <w:r>
        <w:rPr>
          <w:rFonts w:ascii="Times New Roman"/>
          <w:b w:val="false"/>
          <w:i w:val="false"/>
          <w:color w:val="000000"/>
          <w:sz w:val="28"/>
        </w:rPr>
        <w:t xml:space="preserve"> . 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Положение о лицензировании деятельности по ведению реестра держателей ценных бумаг (Положение) устанавливает порядок лицензирования Национальным Банком Республики Казахстан (НБ РК) деятельности по ведению реестра держателей ценных бумаг в Республике Казахстан (далее - регистраторская деятельность), а также осуществления контроля за соблюдением лицензионных правил и сроков действия лицензии. 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I. Общие положения 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Положение разработано на основе Гражданского кодекса Республики Казахстан (общая часть), Указов Президента Республики Казахстан, имеющих силу Закона, от 21 апреля 1995 г. N 2227 </w:t>
      </w:r>
      <w:r>
        <w:rPr>
          <w:rFonts w:ascii="Times New Roman"/>
          <w:b w:val="false"/>
          <w:i w:val="false"/>
          <w:color w:val="000000"/>
          <w:sz w:val="28"/>
        </w:rPr>
        <w:t xml:space="preserve">U952227_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ценных бумагах и фондовой бирже", от 17 апреля 1995 г. N 2200 </w:t>
      </w:r>
      <w:r>
        <w:rPr>
          <w:rFonts w:ascii="Times New Roman"/>
          <w:b w:val="false"/>
          <w:i w:val="false"/>
          <w:color w:val="000000"/>
          <w:sz w:val="28"/>
        </w:rPr>
        <w:t xml:space="preserve">Z952200_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лицензировании" и Положения по ведению реестра держателей ценных бумаг, утвержденного постановлением Правительства Республики Казахстан от 29 июля 1996 г. N 944. </w:t>
      </w:r>
      <w:r>
        <w:rPr>
          <w:rFonts w:ascii="Times New Roman"/>
          <w:b w:val="false"/>
          <w:i w:val="false"/>
          <w:color w:val="000000"/>
          <w:sz w:val="28"/>
        </w:rPr>
        <w:t xml:space="preserve">P960944_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Лицензирование проводится с целью обеспечения контроля за деятельностью участников рынка ценных бумаг, осуществляющих деятельность по ведению реестра держателей ценных бумаг, и защиты интересов инвесторов.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НБ РК ведет единый реестр профессиональных участников рынка ценных бумаг, получивших лицензию на право осуществления деятельности по ведению реестра держателей ценных бумаг. В указанный реестр включаются также сведения о всех фактах выдачи, приостановления и отзыва лицензий у регистраторов.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Квалификационные требования для получения лицензии на осуществление регистраторской деятельности определяются действующим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Лицензированию подлежит деятельность регистраторов, оказывающих услуги по ведению реестров держателей ценных бумаг эмитентов.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Лицензия на осуществление регистраторской деятельности на рынке ценных бумаг (далее - лицензия) является временной. Срок действия лицензии 3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Деятельность по ведению реестра держателей ценных бумаг является исключительно деятельностью на рынке ценных бумаг и не совмещается с иной предпринимательской деятельностью, кроме случаев, предусмотренных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Действие лицензии распространяется на всей территории Республики Казахстан, а также на территории других государств при наличии вступивших в силу международных соглашений, участниками которых является Республика Казахстан. 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II. Условия выдачи лицензии 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К юридическому лицу, претендующему на получение лицензии, предъявляются следующие требования: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в штате юридического лица и в каждом его филиале необходимо наличие не менее трех специалистов, имеющих квалификационные свидетельства на право осуществления деятельности по регистрации сделок с ценными бумагами.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этом, обязательной аттестации подлежат следующие категории лиц: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специалисты, участвующие в ведении реестров держателей ценных бумаг, непосредственно работающие с клиентами;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руководители подразделений и отделов, обеспечивающих ведение реестра держателей ценных бумаг;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первый руководитель или один из его заместителей.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Указанные специалисты должны иметь высшее экономическое, техническое, юридическое или среднеспециальное экономическое образование со стажем работы по специальности не менее трех лет;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уровень достаточности собственного капитала профессионального участника, имеющего лицензию на осуществление деятельности по ведению реестра держателей ценных бумаг, в течение всего периода его деятельности должен соответствовать требованиям НБ РК;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должна быть зарегистрирована эмиссия собственных ценных бумаг (для акционерных обществ);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г) необходимо наличие оргтехники, компьютеров и телекоммуникационного оборудования для осуществления взаимодействия с другими профессиональными участниками рынка ценных бумаг;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д) необходимо наличие регламента работы регистратора, системы внутрифирменного контроля за информационными потоками и документооборотом, ведением учета и отчетности. У заявителя должны быть введены в действие механизмы и процедуры, предотвращающие незаконные и несанкционированные клиентом операции с его ценными бумагами;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е) необходимо наличие помещения для хранения системы реестров держателей ценных бумаг.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При лицензировании регистраторской деятельности НБ РК вправе потребовать от заявителя предоставления дополнительной документации, касающейся деятельности заявителя, а также осуществлять контроль за соблюдением правил данной деятельности, установленных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НБ РК не несет ответственность за недостоверность сведений в документах, представленных заявителем.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При соответствии представленных документов требованиям законодательства и настоящего Положения заявителю выдается лицензия на право осуществления регистраторской деятельности. Лицензия оформляется по утвержденной форме. На оборотной стороне лицензии ставится штамп с отметкой о сроке действия лицензии. Одновременно на учредительных документах заявителя делается соответствующая отметка - ставится штамп лицензирующего органа. Один экземпляр учредительных документов возвращается заявителю и является неотъемлемой частью получаемой лицензии. Второй экземпляр хранится в лицензирующем органе.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Выдача лицензии производится руководителю или уполномоченному представителю заявителя (на основании доверенности). 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 III. Документы, необходимые для получения лицензии 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Для получения лицензии на деятельность по ведению реестра держателей ценных бумаг эмитентов необходимо представить следующие документы: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типовое заявление;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копию свидетельства о государственной регистрации юридического лица;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копию учредительных документов со всеми изменениями и дополнениями, прошитые и нотариально заверение (в двух экземплярах);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статистическую карточку хозяйствующего субъекта;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внутренние документы, регламентирующие порядок и систему ведения реестра держателей ценных бумаг (в двух экземплярах), содержащие полное описание: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а) порядка принятия ценных бумаг на обслуживание регистратором; 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б) порядка проведения регистратором всех видов операций с ценными бумагами и лицевыми счетами;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в) правил внутреннего контроля для обеспечения целостности данных и конфиденциальности информации, содержащих сведения о: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* способах регистрации, хранения и архивирования документов;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* порядке доступа к архивам;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* способах сохранения электронных массивов данных;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* порядке доступа сотрудников к программным средствам ведения реестра;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* системе внутреннего контроля и порядке проверки данных, выводимых в систему ведения реестра;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* способах восстановления данных в случае их утраты;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* противопожарных мерах и действиях при внештатных ситуациях;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г) должностных инструкций персонала;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д) отношений регистратора с эмитентами, инвесторами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номинальными держателями;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 о страховании деятельности по ведению реестра держателей ценных бумаг и участии в специальных программах уменьшения рисков, возникающих в процессе указанной деятельности (при наличии таких договоров и документов);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бухгалтерские балансы и приложения к балансу (отчет о результатах финансово-хозяйственной деятельности, отчет о движении денежных средств) за последний отчетный год и на конец последнего квартала перед представлением документов в НБ РК, подписанные первым руководителем, главным бухгалтером, заверенные печатью юридического лица и подтвержденные аудиторским заключением (аудиторское заключение представляется только по данным годового баланса и должно соответствовать требованиям действующего законодательства);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расчет собственного капитала в соответствии с действующим законодательствам и финансовые документы, подтверждающие формирование уставного фонда;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копии квалификационных свидетельств специалистов, в том числе специалистов филиалов, осуществляющих операции с ценными бумагами;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копии трудовых книжек специалистов, имеющих квалификационные свидетельства;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копии платежных поручений о внесении лицензионного сбора.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Для банков второго уровня необходимо представить копию лицензии на право осуществления банковской деятельности. 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В пункт 14 внесены изменения - постановлением Правительства РК от 28 октября 2001 г. N 1369 </w:t>
      </w:r>
      <w:r>
        <w:rPr>
          <w:rFonts w:ascii="Times New Roman"/>
          <w:b w:val="false"/>
          <w:i w:val="false"/>
          <w:color w:val="000000"/>
          <w:sz w:val="28"/>
        </w:rPr>
        <w:t xml:space="preserve">P011369_ </w:t>
      </w:r>
      <w:r>
        <w:rPr>
          <w:rFonts w:ascii="Times New Roman"/>
          <w:b w:val="false"/>
          <w:i w:val="false"/>
          <w:color w:val="000000"/>
          <w:sz w:val="28"/>
        </w:rPr>
        <w:t xml:space="preserve"> 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Должностные лица заявителя, подписавшие перечисленные выше документы, несут установленную законом ответственность за достоверность данных, содержащихся в этих документах. </w:t>
      </w:r>
    </w:p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 IV. Сроки рассмотрения заявления о выдаче лицензии 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Документы рассматриваются в течение 30 дней с момента представления в НБ РК. При несоответствии представленных документов требованиям действующего законодательства и настоящего Положения, устранение недостатков необходимо осуществить в течение одного квартала с момента получения официального ответа из НБ РК. В случае превышения указанного срока заявителю необходимо представить бухгалтерские документы и расчет собственного капитала по состоянию на последнюю отчетную дату. 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V. Сбор за выдачу лицензии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17. Размер лицензионного сбора и порядок его уплаты утверждаются постановлением Правительства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VI. Отказ в выдаче лицензии и его обжалование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18. Лицензия не выдается, если: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осуществление определенного вида деятельности законодательными актами запрещено для данной категории субъектов;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не представлены все документы, требуемые в соответствии с пунктом 13 настоящего Положения;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не внесен сбор за выдачу лицензии;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отношении заявителя имеется решение суда, запрещающее ему занятие данным видом деятельности;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заявитель не отвечает установленным квалификационным требованиям;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информация, представленная заявителем, свидетельствует о нарушении действующего законодательства и нормативных актов НБ РК.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19. При отказе в выдаче лицензии заявителю дается мотивированный ответ в письменном виде в сроки, установленные для выдачи лицензии.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20. Если лицензия не выдана в установленный срок или отказ в выдаче лицензии представляется заявителю необоснованным, он вправе в месячный срок обжаловать эти действия в судебном порядке.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VII. Прекращение действия лицензии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21. Лицензия прекращает свое действие в случаях: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истечения срока, на который выдана лицензия;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отзыва лицензии;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реорганизации или ликвидации юридического лица, которому выдана лицензия.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22. При перерегистрации юридического лица лицензия сохраняется до конца срока.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23. Споры, связанные с прекращением действия лицензии, разрешаются в судебном порядке.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VIII. Отзыв лицензии и приостановление ее действия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24. Лицензия может быть отозвана в случаях: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неисполнения лицензиатом требований, содержащихся в лицензии;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неустранения причин, по которым лицензиар приостановил действие лицензии;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запрещения судом лицензиату заниматься тем видом деятельности, на осуществление которого он обладает лицензией.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25. Действие лицензии может быть приостановлено в следующих случаях: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выявления недостоверной информации, содержащейся в документах, представленных на получение лицензии;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нарушения требований пунктов 31 и 32 настоящего Положения;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несоответствия размера минимального собственного капитала требованиям, установленным НБ РК;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неприменения лицензии в течение одного года с момента ее выдачи;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нарушения законодательства, регламентирующего деятельность на рынке ценных бумаг.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26. Лицензиар вправе приостановить действие ллцензии на срок до шести месяцев с указанием причины приостановления.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27. В случае приостановления действия лицензии лицензиат обязан устранить выявленные нарушения, после чего действие лицензии может быть возобновлено по письменному уведомлению НБ РК. Деятельность лицензиата после получения письменного уведомления о приостановлении действия лицензии считается незаконной и влечет ответственность, установленную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28. В случае отзыва лицензии, лицензиат обязан в течение десяти дней с момента получения официального уведомления возвратить лицензию и устав с отметкой НБ РК.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29. Решение НБ РК об отзыве или приостановлении действия лицензии может быть обжаловано в судебном порядке. </w:t>
      </w:r>
    </w:p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 IХ. Контроль за соблюдением лицензионных правил 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Контроль за регистраторской деятельностью осуществляется исполнительным аппаратом НБ РК.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31. Лицо, получившее лицензию, обязано в письменной форме уведомить НБ РК об изменениях в документах, предоставленных на лицензирование, согласно пункта 13 настоящего Положения.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Данные об изменениях должны быть представлены в НБ РК в десятидневный срок.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32. Лицензиат обязан в сроки, определяемые НБ РК, представлять отчет об итогах работы по осуществлению профессиональной деятельности на рынке ценных бумаг.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33. В ходе контроля за использованием лицензии НБ РК обязана осуществлять проверку регистраторской деятельности на местах. Лицензиат должен предоставить затребованную НБ РК информацию не позднее десяти дней с момента получения запроса.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работ и услуг, осуществляемых регистратором: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Регистрация прав владельцев ценных бумаг.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Сбор, фиксация, ведение и хранение реестров держателей ценных бумаг.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Подтверждение прав держателей ценных бумаг.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Передача информации от эмитента держателям его ценных бумаг.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Предоставление, по желанию эмитента, консалтинговых, информационных и иных услуг, предусмотренных договором с эмитентом, не противоречащих законодательству Республики Казахстан. 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УТВЕРЖДЕНО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от 4 марта 1997 г. N 293 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 О Л О Ж Е Н И 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 лицензировании кастодиальной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на рынке ценных бумаг &lt;*&gt; 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Сноска. В тексте Положения аббревиатуру "НКЦБ" заменить аббревиатурой "НБ РК" - постановлением Правительства РК от 28 октября 2001 г. N 1369 </w:t>
      </w:r>
      <w:r>
        <w:rPr>
          <w:rFonts w:ascii="Times New Roman"/>
          <w:b w:val="false"/>
          <w:i w:val="false"/>
          <w:color w:val="000000"/>
          <w:sz w:val="28"/>
        </w:rPr>
        <w:t xml:space="preserve">P011369_ </w:t>
      </w:r>
      <w:r>
        <w:rPr>
          <w:rFonts w:ascii="Times New Roman"/>
          <w:b w:val="false"/>
          <w:i w:val="false"/>
          <w:color w:val="000000"/>
          <w:sz w:val="28"/>
        </w:rPr>
        <w:t xml:space="preserve"> . 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Положение о лицензировании кастодиальной деятельности на рынке ценных бумаг (Положение) определяет порядок лицензирования Национальным Банком Республики Казахстан (по согласованию) (НБ РК) кастодиальной деятельности в Республике Казахстан и контроля за соблюдением лицензионных правил, сроков действия лицензии. 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I. Общие положения 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Положение разработано на основе Гражданского кодекса Республики Казахстан (общая часть), Указов Президента Республики Казахстан, имеющих силу Закона, от 21 апреля 1995 года N 2227 </w:t>
      </w:r>
      <w:r>
        <w:rPr>
          <w:rFonts w:ascii="Times New Roman"/>
          <w:b w:val="false"/>
          <w:i w:val="false"/>
          <w:color w:val="000000"/>
          <w:sz w:val="28"/>
        </w:rPr>
        <w:t xml:space="preserve">U952227_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ценных бумагах и фондовой бирже", от 17 апреля 1995 года N 2200 </w:t>
      </w:r>
      <w:r>
        <w:rPr>
          <w:rFonts w:ascii="Times New Roman"/>
          <w:b w:val="false"/>
          <w:i w:val="false"/>
          <w:color w:val="000000"/>
          <w:sz w:val="28"/>
        </w:rPr>
        <w:t xml:space="preserve">Z952200_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лицензировании" и Положения о кастодиальной деятельности на рынке ценных бумаг в Республике Казахстан, утвержденного постановлением Правительства Республики Казахстан от 29 июля 1996 г. N 944. </w:t>
      </w:r>
      <w:r>
        <w:rPr>
          <w:rFonts w:ascii="Times New Roman"/>
          <w:b w:val="false"/>
          <w:i w:val="false"/>
          <w:color w:val="000000"/>
          <w:sz w:val="28"/>
        </w:rPr>
        <w:t xml:space="preserve">P960944_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Лицензирование кастодиальной деятельности проводится с целью обеспечения контроля за деятельностью участников рынка ценных бумаг, осуществляющих кастодиальную деятельность, и защиты интересов инвесторов.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НБ РК ведет единый реестр профессиональных участников рынка ценных бумаг, получивших лицензию на право осуществления кастодиальной деятельности. В указанный реестр включаются также сведения о всех фактах выдачи, приостановления, прекращения приостановления и отзыва лицензий у лицензиата.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Квалификационные требования для получения лицензии на осуществление кастодиальной деятельности определяются действующим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Лицензия на осуществление кастодиальной деятельности на рынке ценных бумаг (далее - лицензия) является временной. Срок действия лицензии 3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Кастодиальная деятельность совмещается с любым видом профессиональной деятельности на рынке ценных бумаг, кроме тех видов деятельности, которые являются исключительными.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Действие лицензии распространяется на всей территории Республики Казахстан, а также на территории других государств при наличии вступивших в силу международных соглашений, участниками которых является Республика Казахстан. 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II. Условия выдачи лицензии 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К юридическому лицу, претендующему на получение лицензии, предъявляются следующие требования: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в штате юридического лица и в каждом его филиале необходимо наличие не менее трех специалистов, имеющих квалификационные свидетельства на право осуществления деятельности по регистрации сделок с ценными бумагами.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этом, обязательной аттестации подлежат следующие категории лиц: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специалисты, участвующие в осуществлении кастодиальной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руководители отделов и подразделений, обеспечивающих выполнение кастодиальной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исполнительные директоры (управляющие) или их заместители, ответственные за осуществление кастодиальной деятельности.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Указанные специалисты должны обладать высшим экономическим, техническим, юридическим или средним специальным экономическим образованием со стажем работы по специальности не менее трех лет;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уровень достаточности собственного капитала профессионального участника, имеющего лицензию на осуществление кастодиальной деятельности, в течение всего периода его деятельности должен соответствовать требованиям НБ РК;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необходимо наличие регламента работы кастодиана, внутрифирменного контроля за информационными потоками и документооборотом, ведением учета и отчетности. У лицензиата должны быть введены в действие механизмы и процедуры, предотвращающие незаконные и несанкционированные клиентом операции с его ценными бумагами и денежными средствами;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г) необходимо наличие оргтехники, компьютеров и телекоммуникационного оборудования для осуществления взаимодействия с другими профессиональными участками рынка ценных бумаг;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д) необходимо наличие помещения и программно-технических средств, надлежащим образом обеспечивающих осуществление кастодиальной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е) должна быть произведена регистрация эмиссии собственных ценных бумаг.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При лицензировании кастодиальной деятельности НБ РК вправе потребовать предоставления дополнительной документации, касающейся деятельности заявителя, а также осуществлять контроль за соблюдением правил данной деятельности, установленных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НБ РК не несет ответственность за недостоверность сведений в документах, представленных заявителем.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При соответствии представленных документов требованиям действующего законодательства и настоящего Положения заявителю выдается лицензия на право осуществления кастодиальной деятельности. Лицензия оформляется по утвержденной форме. На оборотной стороне лицензии ставится штамп НБ РК с отметкой о сроке действия лицензии. Одновременно на учредительных документах заявителя делается соответствующая отметка - ставится штамп лицензирующего органа. Один экземпляр учредительных документов возвращается заявителю и является неотъемлемой частью получаемой лицензии. Второй экземпляр хранится в лицензирующем органе. 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11. Выдача лицензии производится руководителю или уполномоченному представителю лицензиата (на основании доверенности).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III. Документы, необходимые для получения лицензии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12. Для получения лицензии на осуществление кастодиальной деятельности юридическое лицо представляет в НБ РК следующие документы: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типовое заявление;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копию свидетельства о государственной регистрации юридического лица;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статистическую карточку хозяйствующего субъекта;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копии учредительных документов со всеми изменениями и дополнениями, прошитые и нотариально заверенные (в двух экземплярах);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систему документов кастодиана, включающие: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а) порядок учета и хранения ценных бумаг клиентов;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б) порядок контроля за исполнением сделок с ценными бумагами клиентов;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в) порядок исполнения операций с ценными бумагами;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г) правила внутреннего контроля для обеспечения целостности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данных и конфиденциальности информации, содержащих сведения о: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* способах регистрации, хранения и архивирования документов;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* порядке доступа к архивам;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* способах сохранения электронных массивов данных;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* порядке доступа сотрудников при работе с программными средствами по хранению и учету ценных бумаг и денежных средств клиентов;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* системе внутреннего контроля и порядке проверки данных по регистрации сделок с ценными бумагами клиентов;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* способах восстановления данных в случае их утраты;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* противопожарных мерах и действиях при внештатных ситуациях;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д) должностные инструкции персонала (документ содержит детальное описание функций и ответственность должностных лиц кастодиана);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бухгалтерские балансы и приложения к балансу (отчет о результатах финансово-хозяйственной деятельности, отчет о движении денежных средств) за последний отчетный год и на конец последнего квартала перед представлением документов в НБ РК, подписанные первым руководителем, главным бухгалтером, заверенные печатью юридического лица и подтвержденные аудиторским заключением (аудиторское заключение представляется только по данным годового бухгалтерского баланса и должно соответствовать требованиям действующего законодательства);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расчет собственного капитала в соответствии с действующим законодательством;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копии квалификационных свидетельств специалистов, в том числе специалистов филиалов, осуществляющих кастодиальную деятельность;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копии трудовых книжек специалистов заявителя (его филиалов), имеющих квалификационные свидетельства;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копии платежных поручений об уплате лицензионного сбора.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Кастодиальной деятельностью имеют право заниматься только банки второго уровня, имеющие лицензию Национального Банка Республики Казахстан на прием депозитов от юридических и физических лиц, осуществление переводных и сейфовых операций. 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В пункт 13 внесены изменения - постановлением Правительства РК от 28 октября 2001 г. N 1369 </w:t>
      </w:r>
      <w:r>
        <w:rPr>
          <w:rFonts w:ascii="Times New Roman"/>
          <w:b w:val="false"/>
          <w:i w:val="false"/>
          <w:color w:val="000000"/>
          <w:sz w:val="28"/>
        </w:rPr>
        <w:t xml:space="preserve">P011369_ </w:t>
      </w:r>
      <w:r>
        <w:rPr>
          <w:rFonts w:ascii="Times New Roman"/>
          <w:b w:val="false"/>
          <w:i w:val="false"/>
          <w:color w:val="000000"/>
          <w:sz w:val="28"/>
        </w:rPr>
        <w:t xml:space="preserve"> 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Должностные лица лицензиата, подписавшие перечисленные выше документы, несут установленную законом ответственность за достоверность данных, содержащихся в этих документах. </w:t>
      </w:r>
    </w:p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 IV. Сроки рассмотрения заявления о выдаче лицензии 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Документы, представленные на лицензирование кастодиальной деятельности, рассматриваются НБ РК в течение 30 дней с момента представления пакета документов на лицензирование. При несоответствии представленных документов требованиям действующего законодательства и настоящего Положения устранение недостатков необходимо осуществить в течение одного квартала с даты официального ответа НБ РК. В случае превышения указанного срока лицензиату необходимо представить бухгалтерские документы и расчет собственного капитала по состоянию на последнюю отчетную дату. 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V. Сбор за выдачу лицензии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16. Размер лицензионного сбора и порядок его уплаты утверждаются постановлением Правительства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VI. Отказ в выдаче лицензии и его обжалование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17. Лицензия не выдается, если: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осуществление определенного вида деятельности законодательными актами запрещено для данной категории субъектов;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не представлены все документы, требуемые в соответствии с пунктом 12 настоящего Положения;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не внесен сбор за выдачу лицензии;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отношении заявителя имеется решение суда, запрещающее ему занятие данным видом деятельности;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заявитель не отвечает установленным квалификационным требованиям;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информация, представленная заявителем, свидетельствует о нарушении действующего законодательства и нормативных актов НБ РК.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18. При отказе в выдаче лицензий заявителю дается мотивированный ответ в письменном виде в сроки, установленные для выдачи лицензии.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19. Если лицензия не выдана в установленный срок или отказ в выдаче лицензии представляется заявителю необоснованным, он вправе в месячный срок обжаловать эти действия в судебном порядке.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VII. Прекращение действия лицензии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20. Лицензия прекращает свое действие в случаях: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истечения срока, на который выдана лицензия;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отзыва лицензии;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реорганизации или ликвидации юридического лица, которому выдана лицензия.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21. При перерегистрации юридического лица лицензия сохраняется до конца срока.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22. Споры, связанные с прекращением действия лицензии, разрешаются в судебном порядке.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VIII. Отзыв лицензии и приостановление ее действия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23. Лицензия может быть отозвана в случаях: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неисполнения лицензиатом требований, содержащихся в лицензии;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неустранения причин, по которым лицензиар приостановил действие лицензии;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запрещения судом лицензиату заниматься тем видом деятельности, на осуществление которого он обладает лицензией.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24. Действие лицензии может быть приостановлено в следующих случаях: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выявления недостоверной информации, содержащейся в документах, представленных на получение лицензии;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нарушения требований пунктов 30 и 31 настоящего Положения;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несоответствия размера минимального собственного капитала требованиям, установленным НБ РК;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неприменения лицензии в течение одного года с момента ее выдачи;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нарушения законодательства, регламентирующего деятельность на рынке ценных бумаг.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Лицензиар вправе приостановить действие лицензии на срок до шести месяцев с указанием причины приостановления.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26. В случае приостановления действия лицензии лицензиат обязан устранить выявленные нарушения, после чего действие лицензии может быть возобновлено по письменному уведомлению НБ РК. Деятельность лицензиата после получения письменного уведомления о приостановлении действия лицензии считается незаконной и влечет ответственность, установленную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27. В случае отзыва лицензии, лицензиат обязан в течение десяти дней с момента получения официального уведомления возвратить лицензию и устав с отметкой НБ РК.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28. Решение НБ РК об отзыве или приостановлении действия лицензии может быть обжаловано в судебном порядке. </w:t>
      </w:r>
    </w:p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 IХ. Контроль за соблюдением лицензионных правил 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Контроль за кастодиальной деятельностью осуществляется Национальным Банком Республики Казахстан. 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В пункт 29 внесены изменения - постановлением Правительства РК от 28 октября 2001 г. N 1369 </w:t>
      </w:r>
      <w:r>
        <w:rPr>
          <w:rFonts w:ascii="Times New Roman"/>
          <w:b w:val="false"/>
          <w:i w:val="false"/>
          <w:color w:val="000000"/>
          <w:sz w:val="28"/>
        </w:rPr>
        <w:t xml:space="preserve">P011369_ </w:t>
      </w:r>
      <w:r>
        <w:rPr>
          <w:rFonts w:ascii="Times New Roman"/>
          <w:b w:val="false"/>
          <w:i w:val="false"/>
          <w:color w:val="000000"/>
          <w:sz w:val="28"/>
        </w:rPr>
        <w:t xml:space="preserve"> . 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Лицо, получившее лицензию, обязано в письменной форме уведомить НБ РК об изменениях в документах, представленных на лицензирование, согласно пункту 12 настоящего Положения.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Данные об изменениях должны быть представлены в НБ РК в десятидневный срок.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31. Лицензиат обязан в сроки, определяемые НБ РК, представлять отчет об итогах работы по осуществлению профессиональной деятельности на рынке ценных бумаг.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32. В ходе контроля за использованием лицензии НБ РК обязана осуществлять проверку кастодиальной деятельности на местах. Лицензиат должен предоставить затребованную НБ РК информацию не позднее десяти дней с момента получения запроса.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Перечень работ и услуг, осуществляемых Кастодианом: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а) контроль за исполнением сделок с ценными бумагами своих клиентов; 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б) обеспечение сохранности и учета ценных бумаг и денежных средств клиентов, помещенных на хранение;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в) учет именных ценных бумаг;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г) осуществление деятельности в качестве номинального держателя ценных бумаг;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д) выполнение функции платежного агента по сделкам с ценными бумагами клиентов;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е) исполнение приказов по переводу и получению ценных бумаг и денежных средств клиентов;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ж) получение доходов по ценным бумагам и зачисление их на счета клиентов;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з) передача информации от эмитента клиентам;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и) выплаты денежных средств по приказам клиентов;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к) предоставление иных услуг, предусмотренных договором с клиентом, и не противоречащих законодательству Республики Казахстан. </w:t>
      </w:r>
    </w:p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УТВЕРЖДЕНО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Республики Казахстан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от 4 марта 1997 г. N 293 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 О Л О Ж Е Н И 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о лицензировании Центрального депозитария &lt;*&gt; 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Сноска. В тексте Положения аббревиатуру "НКЦБ" заменить аббревиатурой "НБ РК" - постановлением Правительства РК от 28 октября 2001 г. N 1369 </w:t>
      </w:r>
      <w:r>
        <w:rPr>
          <w:rFonts w:ascii="Times New Roman"/>
          <w:b w:val="false"/>
          <w:i w:val="false"/>
          <w:color w:val="000000"/>
          <w:sz w:val="28"/>
        </w:rPr>
        <w:t xml:space="preserve">P011369_ </w:t>
      </w:r>
      <w:r>
        <w:rPr>
          <w:rFonts w:ascii="Times New Roman"/>
          <w:b w:val="false"/>
          <w:i w:val="false"/>
          <w:color w:val="000000"/>
          <w:sz w:val="28"/>
        </w:rPr>
        <w:t xml:space="preserve"> . 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Положение о лицензировании Центрального депозитария на рынке ценных бумаг (Положение) устанавливает порядок лицензирования Национальным Банком Республики Казахстан (по согласованию) (НБ РК) Центрального депозитария в Республике Казахстан, а также осуществления контроля за соблюдением лицензионных правил. 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I. Общие положения 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Положение разработано на основе Гражданского кодекса Республики Казахстан (общая часть), Указов Президента Республики Казахстан, имеющих силу Закона, от 21 апреля 1995 г. N 2227 </w:t>
      </w:r>
      <w:r>
        <w:rPr>
          <w:rFonts w:ascii="Times New Roman"/>
          <w:b w:val="false"/>
          <w:i w:val="false"/>
          <w:color w:val="000000"/>
          <w:sz w:val="28"/>
        </w:rPr>
        <w:t xml:space="preserve">U952227_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ценных бумагах и фондовой бирже", от 17 апреля 1995 г. N 2200 </w:t>
      </w:r>
      <w:r>
        <w:rPr>
          <w:rFonts w:ascii="Times New Roman"/>
          <w:b w:val="false"/>
          <w:i w:val="false"/>
          <w:color w:val="000000"/>
          <w:sz w:val="28"/>
        </w:rPr>
        <w:t xml:space="preserve">Z952200_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лицензировании" и Положения о Центральном депозитарии Республики Казахстан, утвержденного постановлением Правительства Республики Казахстан от 29 июля 1996 г. N 944. </w:t>
      </w:r>
      <w:r>
        <w:rPr>
          <w:rFonts w:ascii="Times New Roman"/>
          <w:b w:val="false"/>
          <w:i w:val="false"/>
          <w:color w:val="000000"/>
          <w:sz w:val="28"/>
        </w:rPr>
        <w:t xml:space="preserve">P960944_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Квалификационные требования для получения лицензии на осуществление деятельности Центрального депозитария определяются действующим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Лицензия на осуществление деятельности Центрального депозитария на рынке ценных бумаг (далее - лицензия) является постоянной.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Деятельность Центрального депозитария является исключительным видом деятельности на рынке ценных бумаг и не совмещается с иной предпринимательской деятельностью, кроме случаев, предусмотренных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Действие лицензии распространяется на всей территории Республики Казахстан, а также на территории других государств при наличии вступивших в силу международных соглашений, участниками которых является Республика Казахстан. 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II. Условия выдачи лицензии 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К юридическому лицу, претендующему на получение лицензии, предъявляются следующие требования: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в штате Центрального депозитария и в каждом его филиале необходимо наличие не менее трех специалистов, имеющих квалификационные свидетельства на право осуществления деятельности по регистрации сделок с ценными бумагами.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этом, обязательной аттестации подлежат следующие категории лиц: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специалисты, участвующие в регистрации сделок с ценными бумагами, непосредственно работающие с клиентами;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руководители отделов и подразделений, обеспечивающих регистрацию сделок с ценными бумагами;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первый руководитель или один из его заместителей.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Указанные специалисты и руководители должны иметь высшее экономическое, техническое, юридическое или среднее специальное экономическое образование со стажем работы по специальности не менее трех лет;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уровень достаточности собственного капитала Центрального депозитария в течение всего периода его деятельности должен соответствовать требованиям НБ РК;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должна быть зарегистрирована эмиссия собственных ценных бумаг;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г) необходимо наличие свода правил работы Центрального депозитария, системы внутреннего контроля за информационными потоками и документооборотом, ведением учета и отчетности. У заявителя должны быть введены в действие механизмы и процедуры, предотвращающие незаконные и несанкционированные клиентом операции с его ценными бумагами;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д) необходимо наличие оргтехники, компьютеров и телекоммуникационного оборудования для осуществления взаимодействия с другими профессиональными участниками рынка ценных бумаг;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е) необходимо наличие помещения для хранения документации и программно-технических средств, надлежащим образом обеспечивающих осуществление деятельности Центрального депозитария.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При соответствии представленных документов требованиям действующего законодательства и настоящего Положения заявителю выдается лицензия на право осуществления деятельности Центрального депозитария. Лицензия оформляется по утвержденной форме. На оборотной стороне лицензии ставится штамп НБ РК с отметкой о сроке действия лицензии. Одновременно на учредительных документах заявителя делается соответствующая отметка - ставится штамп лицензирующего органа. Один экземпляр учредительных документов возвращается заявителю и является неотъемлемой частью получаемой лицензии. Второй экземпляр хранится в лицензирующем органе.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Выдача лицензии производится руководителю или уполномоченному представителю заявителя (на основании доверенности). 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 III. Документы, необходимые для получения лицензии 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Для получения лицензии юридическое лицо представляет в НБ РК следующие документы: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типовое заявление;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копию свидетельства о государственной регистрации юридического лица;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копию свидетельства о регистрации эмиссии ценных бумаг;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копии учредительных документов со всеми изменениями и дополнениями, зарегистрированными в органах государственной регистрации, прошитые и нотариально заверенные (в двух экземплярах);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статистическую карточку хозяйствующего субъекта;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лицензию Национального Банка Республики Казахстан на клиринговую деятельность;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свод правил Депозитария (в двух экземплярах), который должен содержать полное описание: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функций Депозитария;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условий членства в Депозитарии, права и обязанности Депозитария и его членов;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регламента работы с клиентами;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г) конструкции счета депо и информации, содержащейся в счете депо;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д) форм и технологий, осуществляемых Депозитарием по операциям с ценными бумагами и счетами депо, порядка их учета;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е) состава персонала, допускаемого для проведения операций с денежными средствами и ценными бумагами;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ж) форм документов и порядка документооборота в Депозитарии, а также между Депозитарием и его клиентами;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з) правил внутреннего контроля для обеспечения целостности данных и конфиденциальности информации. Правила должны содержать информацию 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* способах регистрации, хранения и архивирования документов;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* порядке доступа к архивам;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* способах сохранения электронных массивов данных;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* порядке доступа сотрудников к программным средствам по хранению и техническому обслуживанию сделок с ценными бумагами;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* системе внутреннего контроля и порядке проверки данных;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* способах восстановления данных в случае их утраты;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* противопожарных мерах и действиях при внештатных ситуациях;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и) должностные инструкции персонала;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расчет собственного капитала в соответствии с действующим законодательством;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копии лицензий, выданных НБ РК учредителям Депозитария на право осуществления одного из видов профессиональной деятельности на рынке ценных бумаг;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копии квалификационных свидетельств специалистов заявителя, в том числе специалистов его филиалов, осуществляющих операции с ценными бумагами;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копии трудовых книжек специалистов, имеющих квалификационные свидетельства;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копии платежных поручений о внесении лицензионного сбора;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бухгалтерские балансы и приложения к балансу (отчет о результатах финансово-хозяйственной деятельности, отчет о движении денежных средств) за последний отчетный год и на конец последнего квартала, скорректированные на последнюю отчетную дату перед представлением документов в НБ РК, подписанные первым руководителем, главным бухгалтером, заверенные печатью юридического лица и подтвержденные аудиторским заключением (аудиторское заключение представляется только по данным годового баланса и должно соответствовать требованиям действующего законодательства).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При лицензировании деятельности Центрального депозитария НБ РК вправе потребовать предоставления дополнительной документации, касающейся деятельности заявителя, а также осуществлять контроль за соблюдением правил данной деятельности, установленных действующим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НБ РК не несет ответственность за недостоверность сведений в документах, представленных заявителем. 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 IV. Сроки рассмотрения заявления о выдаче лицензии 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Документы рассматриваются в течение 30 дней с момента представления их в НБ РК. При несоответствии представленных документов требованиям действующего законодательства и настоящего Положения устранение недостатков необходимо осуществить в течение одного квартала с момента получения официального ответа из НБ РК. В случае превышения указанного срока заявителю необходимо представить бухгалтерские документы и расчет собственного капитала по состоянию на последнюю отчетную дату. 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V. Сбор за выдачу лицензии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12. Размер лицензионного сбора и порядок его уплаты утверждаются постановлением Правительства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VI. Отказ в выдаче лицензии и его обжалование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13. Лицензия не выдается, если: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осуществление определенного вида деятельности законодательными актами запрещено для данной категории субъектов;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не представлены все документы, требуемые в соответствии с пунктом 9 настоящего Положения;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не внесен сбор за выдачу лицензии;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отношении заявителя имеется решение суда, запрещающее ему занятие данным видом деятельности;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заявитель не отвечает установленным квалификационным требованиям;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информация, представленная заявителем, свидетельствует о нарушении действующего законодательства и нормативных актов НБ РК.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14. При отказе в выдаче лицензии заявителю дается мотивированный ответ в письменном виде в сроки, установленные для выдачи лицензии.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15. Если лицензия не выдана в установленный срок или отказ в выдаче лицензии представляется заявителю необоснованным, он вправе в месячный срок обжаловать эти действия в судебном порядке.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VII. Прекращение действия лицензии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16. Лицензия прекращает свое действие в случаях: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отзыва лицензии;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реорганизации или ликвидации юридического лица, которому выдана лицензия.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17. При перерегистрации юридического лица лицензия сохраняется до конца срока.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18. Споры, связанные с прекращением действия лицензии, разрешаются в судебное порядке.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VIII. Отзыв лицензии и приостановление ее действия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19. Лицензия может быть отозвана в случаях: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неисполнения лицензиатом требований, содержащихся в лицензии;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неустранения причин, по которым лицензиар приостановил действие лицензии;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запрещения судом лицензиату заниматься тем видом деятельности, на осуществление которого он обладает лицензией.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20. Действие лицензии может быть приостановлено в следующих случаях: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выявления недостоверной информации, содержащейся в документах, представленных на получение лицензии;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нарушения требований пунктов 26 и 27 настоящего Положения;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несоответствия размера минимального собственного капитала требованиям, установленным НБ РК;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неприменения лицензии в течение одного года с момента ее выдачи;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нарушения законодательства, регламентирующего деятельность на рынке ценных бумаг.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21. Лицензиар вправе приостановить действие лицензии на срок до шести месяцев с указанием причины приостановления.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В случае приостановления действия лицензии лицензиат обязан устранить выявленные нарушения, после чего действие лицензии может быть возобновлено по письменному уведомлению НБ РК. Деятельность лицензиата после получения письменного уведомления о приостановлении действия лицензии считается незаконной и влечет ответственность, установленную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В случае отзыва лицензии лицензиат обязан в течение десяти дней с момента получения официального уведомления возвратить лицензию и устав с отметкой НБ РК.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24. Решение НБ РК об отзыве или приостановлении действия лицензии может быть обжаловано в судебном порядке. </w:t>
      </w:r>
    </w:p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 IХ. Контроль за соблюдением лицензионных правил 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Контроль за деятельностью Центрального депозитария осуществляется исполнительным аппаратом НБ РК.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26. Лицо, получившее лицензию, обязано в письменной форме уведомить НБ РК об изменениях в документах, представленных на лицензирование, согласно пункту 9 настоящего Положения.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Данные об изменениях должны быть представлены в НБ РК в десятидневный срок.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27. Лицензиат обязан в сроки, определяемые НБ РК, представлять отчет об итогах работы по осуществлению профессиональной деятельности на рынке ценных бумаг.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28. В ходе контроля за использованием лицензии НБ РК обязана осуществлять проверку деятельности Центрального депозитария. Лицензиат должен предоставить затребованную НБ РК информацию не позднее десяти дней с момента получения запроса.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Перечень работ и услуг, осуществляемых Центральным депозитарием: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а) функции номинального держателя ценных бумаг депонентов;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б) исполнение сделок с ценными бумагами;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в) фиксация прав на ценные бумаги депонентов и их клиентов и выдача подтверждений этих прав;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г) взаимодействие с профессиональными участниками рынка ценных бумаг;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д) регистрация прав на ценные бумаги депонентов одновременно с оплатой;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е) расчетно-клиринговая деятельность;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ж) создание трансфер-агентов, утверждение процедур и правил их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з) консультационные, информационные и другие виды услуг по соглашению с депонентом, не противоречащие действующему законодательству Республики Казахстан. </w:t>
      </w:r>
    </w:p>
    <w:bookmarkEnd w:id="5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