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1053" w14:textId="7171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республиканского Дорожного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1997 г. N 292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финансирования строительства, ремонта и содержания
автомобильных дорог г. Алматы, обеспечивающих подъезды к
железнодорожным станциям, аэропортам, культурным центрам и
историческим памятникам,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Акиму г. Алматы обеспечить в 1997 году поступление от
плательщиков, расположенных в г. Алматы, платежей в республиканский
Дорожный фонд в соответствии с Указом Президента Республики
Казахстан, имеющим силу Закона, от 21 декабря 1995 г. N 2701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U952701_ </w:t>
      </w:r>
      <w:r>
        <w:rPr>
          <w:rFonts w:ascii="Times New Roman"/>
          <w:b w:val="false"/>
          <w:i w:val="false"/>
          <w:color w:val="000000"/>
          <w:sz w:val="28"/>
        </w:rPr>
        <w:t>
  "О Дорожном фонде".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транспорта и коммуникаций Республики Казахстан
осуществить в недельный срок передачу акиму г. Алматы лицевых счетов
плательщиков по состоянию на 1 марта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Акиму г.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транспорта и коммуникаций Республики
Казахстан разработать механизм распределения средств
республиканского Дорожного фонда и представления отчета;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целевое использование средств, поступающих из
республиканского Дорожного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