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f7b8" w14:textId="6f2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за полученную из Российской Федерации электрическую 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1997 г.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задолженности за полученную в 1994-1996 годах
из Российской Федерации электроэнергию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угольной промышленности Республики
Казахстан согласовать и утвердить с российским акционерным обществом
энергетики и электрификации "ЕЭС России" объемы задолженности за
полученную в 1994-1996 годах электроэнергию, стоимость переданных
Российскому акционерному обществу энергетики и электрификации "ЕЭС
России" государственных пакетов акций акционерных обществ "Дальние
электропередачи" и "Экибастузская ГРЭС-2".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совместно с Министерством энергетики и
угольной промышленности Республики Казахстан произвести расчет с
Российским акционерным обществом энергетики и электрификации "ЕЭС
России" за полученную электроэнергию путем передачи до 33 процентов 
акций акционерного общества "Экибастузская ГРЭС-2", а также бонуса, 
вносимого за имущество угольного разреза "Северный" с полем N 9 
разреза "Богатырь" Экибастузского месторождения.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
Правительства РК от 4 августа 1997 г. N 1210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P971210_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совместно с акционерным обществом "KEGOK" (Национальная
энергетическая система "Казахстанэнерго"):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взаиморасчеты с российским акционерным обществом
энергетики и электрификации "ЕЭС России" и документально оформить
погашение задолженности за полученную в 1994-1996 годах
электрическую 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реструктуризацию дебиторской и кредиторской
задолженностей акционерного общества "KEGOK" (Национальная
энергетическая система "Казахтанэнерго") и внести предложения по
внутриреспубликанским взаиморасчетам.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