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6a4c7" w14:textId="8e6a4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использовании воздушного пространства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1997 года № 285. Утратило силу постановлением Правительства Республики Казахстан от 12 мая 2011 года № 506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12.05.2011 </w:t>
      </w:r>
      <w:r>
        <w:rPr>
          <w:rFonts w:ascii="Times New Roman"/>
          <w:b w:val="false"/>
          <w:i w:val="false"/>
          <w:color w:val="ff0000"/>
          <w:sz w:val="28"/>
        </w:rPr>
        <w:t>№ 506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20 декабря 1995 года "Об использовании воздушного пространства и деятельности авиации Республики Казахстан", в целях государственного регулирования отношений, связанных с деятельностью пользователей воздушного пространства Республики Казахстан, Правительство Республики Казахстан постановляет: </w:t>
      </w:r>
      <w:r>
        <w:rPr>
          <w:rFonts w:ascii="Times New Roman"/>
          <w:b w:val="false"/>
          <w:i w:val="false"/>
          <w:color w:val="000000"/>
          <w:sz w:val="28"/>
        </w:rPr>
        <w:t>см.Z100339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постановлением Правительства РК от 24.01.2008 </w:t>
      </w:r>
      <w:r>
        <w:rPr>
          <w:rFonts w:ascii="Times New Roman"/>
          <w:b w:val="false"/>
          <w:i w:val="false"/>
          <w:color w:val="000000"/>
          <w:sz w:val="28"/>
        </w:rPr>
        <w:t>N 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об использовании воздушного пространства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Министерствам и ведомствам Республики Казахстан привести ведомственные нормативные акты по вопросам использования воздушного пространства в соответствие с Положением об использовании воздушного пространства Республики Казахстан.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февраля 1997 года N 285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
об использовании воздушного пространства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всему тексту слова "Указом Президента Республики Казахстан, имеющим силу закона, от 20 декабря 1995 г. N 2697", "Указом", "Указа Президента Республики Казахстан, имеющего силу закона," заменены соответственно словами "Законом Республики Казахстан от 20 декабря 1995 г.", "Законом", "Закона Республики Казахстан" постановлением Правительства РК от 24.01.2008 </w:t>
      </w:r>
      <w:r>
        <w:rPr>
          <w:rFonts w:ascii="Times New Roman"/>
          <w:b w:val="false"/>
          <w:i w:val="false"/>
          <w:color w:val="ff0000"/>
          <w:sz w:val="28"/>
        </w:rPr>
        <w:t>N 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Общие положения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разработано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декабря 1995 г. "Об использовании воздушного пространства и деятельности авиации Республики Казахстан" в целях охраны и защиты интересов государства, а также регулирования отношений, связанных с деятельностью пользователей воздушного пространства Республики Казахстан. </w:t>
      </w:r>
      <w:r>
        <w:rPr>
          <w:rFonts w:ascii="Times New Roman"/>
          <w:b w:val="false"/>
          <w:i w:val="false"/>
          <w:color w:val="000000"/>
          <w:sz w:val="28"/>
        </w:rPr>
        <w:t>см.Z100339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Использование воздушного пространства Республики Казахстан регулируется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декабря 1995 г."Об использовании воздушного пространства и деятельности авиации Республики Казахстан", нормативными правовыми актами, изданными государственными органами в пределах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названным Законом компетенции, а также </w:t>
      </w:r>
      <w:r>
        <w:rPr>
          <w:rFonts w:ascii="Times New Roman"/>
          <w:b w:val="false"/>
          <w:i w:val="false"/>
          <w:color w:val="000000"/>
          <w:sz w:val="28"/>
        </w:rPr>
        <w:t>международными конвенциями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договорами, участником которых является Республика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Международные договоры, ратифицированные Республикой Казахстан, предусматривающие иные правила использования воздушного пространства, имеют приоритет перед ее законами и применяются непосредственно, кроме случаев, когда из международного договора следует, что его применение требует издание закона.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Использование воздушного пространства Республики Казахстан для воздушных перевозок и аэронавигационное обслуживание для всех его пользователей независимо от их государственной принадлежности, ведомственной подчиненности и форм собственности осуществляется за плату в виде аэронавигационных сборов.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ставок и сборов за аэронавигационное обслуживание воздушного движения в воздушном пространстве Республики Казахстан и порядок уплаты аэронавигационных сборов устанавливаются в соответствии с действующим Положением о порядке взимания платы за аэронавигационное обслуживание с пользователей воздушным пространством Республики Казахстан, Сборником аэронавигационной информации (АIР) и действующим Циркуляром аэронавигационной информации (АIС).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Плата за аэронавигационное обслуживание с пользователей воздушным пространством Республики Казахстан не взимается в случаях выполнения полетов: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воздушных судов, терпящих бедствие;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воздушных судов, маршруты которых были изменены в связи с аварийной ситуацией на борту, отказом или неисправностью материальной части;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воздушных судов для проведения поисково-спасательных работ и/или оказания медицинской помощи населению;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воздушных судов государственной авиации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воздушных судов, осуществляющих полеты исключительно с находящимися на борту королевскими особами, главами государств и главами правительств.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постановлением Правительства РК от 02.02.2010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Организация использования воздушного пространства Республики Казахстан по отношению ко всем его пользователям осуществляется государственным органом по использованию воздушного пространства и обслуживанию (управлению) воздушного движения Республики Казахстан (далее - государственный орган по ИВП и ОВД).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Все указания и распоряжения государственного органа по ИВП и ОВД, направленные на выполнение действующих законодательных актов Республики Казахстан и других нормативных правовых документов, регулирующих использование воздушного пространства Республики Казахстан, немедленно доводятся до всех заинтересованных министерств и ведомств, предприятий, учреждений и организаций, деятельность которых связана с использованием воздушного пространства, и являются обязательными для исполнения всеми пользователями воздушным пространством в части, касающейся их.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Государственное управление и контроль за деятельностью пользователей воздушным пространством Республики Казахстан осуществляет государственный орган по ИВП и ОВД, функционально взаимодействуя при этом с центральным исполнительным органом на транспорте и Министерством обороны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Непосредственный контроль за соблюдением порядка и правил использования воздушного пространства Республики Казахстан всеми его пользователями при выполнении полетов воздушных судов и/или других летательных аппаратов, а также при производственной деятельности, связанной с использованием воздушного пространства и требующей установления специальных режимов или ограничений на полеты, совместно с органами войск Противовоздушной обороны Республики Казахстан осуществляют: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центр по организации и управлению воздушным движением Республики Казахстан (ГЦ ОУВД);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региональные центры обслуживания воздушного движения (РЦ ОВД);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районы обслуживания воздушного движения и/или управления воздушным движением (ОВД/УВД).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центр ОУВД Республики Казахстан, региональные центры ОВД и районы ОВД/УВД состоят из военных секторов Министерства обороны Республики Казахстан и гражданских секторов центрального исполнительного органа на транспорте Республики Казахстан, определенных организационной структурой органов ОВД.</w:t>
      </w:r>
    </w:p>
    <w:bookmarkEnd w:id="3"/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Структура и классификация воздушного пространства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Структура и классификация воздушного пространства Республики Казахстан разрабатываются государственным органом по ИВП и ОВД совместно с Главным центром по ОУВД Республики Казахстан с учетом выполняемых функций органов диспетчерского обслуживания воздушного движения - управления воздушным движением, а также органов, осуществляющих государственное управление и контроль за деятельностью авиации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Установленная структура воздушного пространства и его классификация вносятся в Инструкцию по применению Положения об использовании воздушного пространства Республики Казахстан, которая утверждается приказами Министра обороны и Министра транспорта и коммуникаций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Структура воздушного пространства космодрома "Байконур", полигонов Республики Казахстан и полигонов Российской Федерации, расположенных на территории Республики Казахстан, утверждаются Министерством обороны по согласованию с Министерством транспорта и коммуникаций и Комитетом национальной безопасности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Структура воздушного пространства Республики Казахстан представляет собой совокупность отдельных его элементов, разграниченных по высоте (в вертикальной плоскости) и территориальной протяженности (в горизонтальной плоскости).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Элементами структуры воздушного пространства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районы диспетчерского обслуживания воздушного движения (районы ОВД);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районы аэродромов (РА);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воздушные трассы (ВТ);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 воздушные линии (МВЛ), воздушные коридоры и маршруты полетов;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специальные зоны и районы полетов государственной авиации, экспериментальной авиации и авиации общего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районы космодромов и полигонов;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районы взрывных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запретные зоны и зоны с ограничениями для полетов;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районы неконтролируемого воздушного пространства.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постановлением Правительства РК от 24.01.2008 </w:t>
      </w:r>
      <w:r>
        <w:rPr>
          <w:rFonts w:ascii="Times New Roman"/>
          <w:b w:val="false"/>
          <w:i w:val="false"/>
          <w:color w:val="000000"/>
          <w:sz w:val="28"/>
        </w:rPr>
        <w:t>N 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Границы элементов структуры воздушного пространства в горизонтальной плоскости устанавливаются по географическим координатам земной (водной) поверхности или по характерным (обозначенным) земным ориентирам; в вертикальной плоскости границы устанавливаются в зависимости от назначения и выполняемых функций данного элемента структуры в воздушном пространстве.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Воздушное пространство над территорией Республики Казахстан в пределах государственных границ распределяется на: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воздушное пространство, выделенное для полетов воздушных судов и других летательных аппаратов;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воздушное пространство, в котором выполнение полетов запрещено или ограничено в связи с производством </w:t>
      </w:r>
      <w:r>
        <w:rPr>
          <w:rFonts w:ascii="Times New Roman"/>
          <w:b w:val="false"/>
          <w:i w:val="false"/>
          <w:color w:val="000000"/>
          <w:sz w:val="28"/>
        </w:rPr>
        <w:t>деятельности</w:t>
      </w:r>
      <w:r>
        <w:rPr>
          <w:rFonts w:ascii="Times New Roman"/>
          <w:b w:val="false"/>
          <w:i w:val="false"/>
          <w:color w:val="000000"/>
          <w:sz w:val="28"/>
        </w:rPr>
        <w:t>, предусмотренной пунктом "б"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Казахстан, "Об использовании воздушного пространства и деятельности авиации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зависимости от дальности действия радиолокационных средств и средств связи, необходимых для обеспечения радиолокационного контроля за воздушной обстановкой органами войск Противовоздушной обороны Республики Казахстан, органами оперативного руководства полетами государственной авиации и органами диспетчерского обслуживания воздушного движения, воздушное пространство Республики Казахстан подразделяется на: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контролируемое воздушное пространство, в котором обеспечивается радиолокационный контроль за воздушной обстановкой указанными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неконтролируемое воздушное пространство, в котором не обеспечивается радиолокационный контроль за воздушной обстановкой, но функции указанных органов в отношении организации, обеспечения обслуживания и управления полетами сохраняются.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Воздушное пространство Республики Казахстан, выделенное для полетов воздушных судов по воздушным трассам (в том числе международным ВТ) по местным воздушным линиям и маршрутам полетов в установленных границах района ОВД, делится на: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верхнее воздушное пространство;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нижнее воздушное пространство.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Воздушные трассы и местные воздушные линии могут устанавливаться и проходить через районы верхнего воздушного пространства и частично в районах нижнего воздушного пространства в зависимости от установленной и принятой структуры воздушного пространства определенного класса в каждом районе ОВД.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 между нижним воздушным пространством и верхним воздушным пространством района ОВД устанавливается, как правило, на высоте (эшелоне полета) 6100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зависимости от местных условий и особенностей выполнения полетов в конкретном районе ОВД граница между нижним и верхним воздушным пространством этого района может устанавливаться на одной из высот (эшелонов полета) в интервале 4600-7300 метров.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Верхнее воздушное пространство двух и более смежных районов ОВД, границы которых примыкают друг к другу, может объединяться в единое воздушное пространство Центра по обслуживанию воздушного движения (в дальнейшем, при наличии действующей автоматизированной системы УВД - Региональный автоматизированный центр ОВД-РАЦ ОВД).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Перечень центров и районов обслуживания воздушного движения, их расположение и границы утверждаются приказами Министра обороны и Министра транспорта и коммуникаций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пределах нижнего воздушного пространства районов ОВД устанавливаются: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воздушное пространство районов аэродромов или аэроузлов;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 воздушные линии и маршруты полетов;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воздушное пространство районов аэродромов государственной, экспериментальной авиации и аэроклубов;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неконтролируемое воздушное пространство.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постановлением Правительства РК от 24.01.2008 </w:t>
      </w:r>
      <w:r>
        <w:rPr>
          <w:rFonts w:ascii="Times New Roman"/>
          <w:b w:val="false"/>
          <w:i w:val="false"/>
          <w:color w:val="000000"/>
          <w:sz w:val="28"/>
        </w:rPr>
        <w:t>N 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Для выполнения полетов авиации общего назначения при выполнении отдельных видов авиационных работ в интересах экономики государства, а также для проведения учебных, спортивных и культурно-зрелищных мероприятий в целях развития технического творчества и удовлетворения личных потребностей эксплуатантов воздушных судов устанавливаются специальные районы полетов с выделенным для этих целей воздушным пространством определенного класса, предусматриваемого структурой воздушного пространства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указанных районов по представлению заинтересованных пользователей воздушным пространством и после согласования с соответствующими органами Министерства обороны Республики Казахстан утверждаются государственным органом по ИВП и ОВД.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Для выполнения показательных демонстрационных полетов воздушных судов и других летательных аппаратов устанавливаются специальные зоны для выполнения таких полетов (пилотажные зоны), располагаемые в специально выделенном воздушном пространстве определенных районов вне или над населенными пунктами с соблюдением требуемых мер безопасности, исключающих падение воздушного судна или летательного аппарата на жилые массивы и скопления людей.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выполнения показательных демонстрационных полетов требуется специальное разрешение государственного органа по ИВП и ОВД, согласованное с другими ведомствами, предприятиями и учреждениями, участвующими в организации и проведении таких полетов, и Главным центром по ОУВД.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обеспечение безопасности при проведении показательных демонстрационных полетов воздушных судов и летательных аппаратов возлагается на организатора и непосредственного руководителя демонстрационных полетов.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В воздушном пространстве Республики Казахстан или в отдельных его районах могут устанавливаться запретные зоны и зоны ограничения полетов, использование воздушного пространства в которых полностью запрещено или ограничено.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Запретные зоны и зоны ограничения полетов устанавливаются Министерством обороны Республики Казахстан по представлению заинтересованных министерств, ведомств и организаций. Перечень запретных зон разрабатывается и рассылается Министерством обороны Республики Казахстан через военный сектор Главного центра по организации обслуживания и управления воздушным движением (далее - ГЦ ОУВД). Запретные зоны и зоны ограничения полетов вносятся в инструкции по использованию воздушного пространства и производству полетов и в сборниках аэронавигационной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изменениями, внесенными постановлением Правительства РК от 24.01.2008 </w:t>
      </w:r>
      <w:r>
        <w:rPr>
          <w:rFonts w:ascii="Times New Roman"/>
          <w:b w:val="false"/>
          <w:i w:val="false"/>
          <w:color w:val="000000"/>
          <w:sz w:val="28"/>
        </w:rPr>
        <w:t>N 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Границы районов и специальных зон в воздушном пространстве вне воздушных трасс и МВЛ, устанавливаемых для полетов воздушных судов государственной авиации и производства деятельности, связанное с проведением стрельб и пусков ракет, разрабатываются и утверждаются Министерством обороны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Границы воздушного пространства районов ОВД, проходящие над водной поверхностью, устанавливаются в соответствии с требованиями международных договоров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Границы районов аэродромов независимо от их ведомостной принадлежности по представлению старших авиационных начальников аэродромов после согласования с Министерством обороны Республики Казахстан и центральным исполнительным органом на транспорте утверждаются государственным органом по ИВП и ОВД.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Аэродромы независимо от их ведомственной принадлежности, организация и управление полетами на которых требуют взаимной координации и согласования, решением государственного органа по ИВП и ОВД могут объединяться в аэроузлы.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Границы районов аэроузлов после согласования с Министерством обороны Республики Казахстан утверждаются государственным органом по ИВП и ОВД.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районов аэродромов, входящих в аэроузлы, могут не устанавливаться.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Воздушное пространство ОВД классифицируется и обозначается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Класс А. Разрешаются только полеты по правилам полетов по приборам (ППП), все воздушные суда подлежат диспетчерскому обслуживанию и эшелонируются.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Класс В. Разрешаются только полеты по ППП и правилам визуальных полетов (ПВП), все воздушные суда подлежат диспетчерскому обслуживанию и эшелонируются.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Класс С. Разрешаются полеты по ППП и ПВП, все воздушные суда подлежат диспетчерскому обслуживанию. Воздушные суда, выполняющие полеты по ППП эшелонируются относительно других воздушных судов, выполняющих полеты по ППП и ПВП. Воздушные суда, выполняющие полеты по ПВП, эшелонируются относительно воздушных судов, выполняющих полеты по ПВП.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Класс D. Разрешаются полеты по ППП и ПВП, все воздушные суда подлежат диспетчерскому обслуживанию. Воздушные суда, выполняющие полеты по ППП, эшелонируются относительно других воздушных судов, выполняющих полеты по ППП, и получают информацию о движении в отношении воздушных судов, выполняющих полеты по ПВП. Воздушные суда, выполняющие полеты по ПВП, получают информацию о движении в отношении всех других воздушных судов.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Класс Е. Разрешаются полеты по ППП и ПВП, воздушные суда, выполняющие полеты по ППП подлежат диспетчерскому обслуживанию и эшелонируются относительно других воздушных судов, выполняющих полеты по ППП. Все воздушные суда получают, по мере возможности, информацию о движении.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Класс F. Разрешаются полеты по ППП и ПВП, воздушные суда, выполняющие полеты по ППП, предоставляются консультативное обслуживание воздушного движения и по запросу всем воздушным судам предоставляется полетно-информационное обслуживание.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Класс G. Разрешаются полеты по ППП и ПВП, и по запросу предоставляется полетно-информационное обслуживание.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Воздушное пространство Республики Казахстан классифицируется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верхнее воздушное пространство от высоты 6100 м и выше относится к классу 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нижнее воздушное пространство с эшелона 6000 м и ниже до эшелона 1200 м относится к классу 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нижнее воздушное пространство районов аэродромов, где организовано диспетчерское обслуживание относится к классу 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нижнее воздушное пространство с эшелона 900 м и ниже, где не организовано диспетчерское обслуживание относится к классу G;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отдельных случаях верхняя граница воздушного пространства класса G может назначаться выше эшелона 1200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неконтролируемом воздушном пространстве диспетчерское разрешение не требуется. Организация оповещения для поиска и спасения в соответствующий орган возлагается на авиакомпании и владельцев летательных аппаратов.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постановления Правительства РК от 24.01.2008 </w:t>
      </w:r>
      <w:r>
        <w:rPr>
          <w:rFonts w:ascii="Times New Roman"/>
          <w:b w:val="false"/>
          <w:i w:val="false"/>
          <w:color w:val="000000"/>
          <w:sz w:val="28"/>
        </w:rPr>
        <w:t>N 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В зависимости от потребности в диспетчерском обслуживании воздушного движения, определяемой типами ВС, плотностью и интенсивностью воздушного движения, территориальными и местными особенностями расположения районов ОВД, количеством и функциональным назначением диспетчерских органов, осуществляющих управление воздушным движением, полномочным органам ОВД (Центрам ОВД, районам ОВД) предоставляется право выбора и установление соответствующих классов воздушного пространства в своих зонах ответственности, отвечающих целям ОВД и требованиям безопасности полетов.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Правила производства полетов и обслуживания воздушного движения в определенном классе воздушного пространства устанавливаются </w:t>
      </w:r>
      <w:r>
        <w:rPr>
          <w:rFonts w:ascii="Times New Roman"/>
          <w:b w:val="false"/>
          <w:i w:val="false"/>
          <w:color w:val="000000"/>
          <w:sz w:val="28"/>
        </w:rPr>
        <w:t>Основными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полетов в воздушном пространстве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В целях рационального и эффективного использования воздушного пространства Республики Казахстан пользователям воздушного пространства предоставляется право разрабатывать предложения по организации (или реорганизации) структуры воздушного пространства Республики Казахстан с учетом стандартов и рекомендательной практики Международной организации гражданской авиации (ИКАО) в области использования воздушного пространства, аэронавигационного обслуживания и обеспечения безопасности полетов.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предложения представляются на рассмотрение в государственный орган по ИВП и ОВД в порядке, определяемом центральным исполнительным органом на транспорте и/или Министерством обороны Республики Казахстан.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Организация использования воздушного пространства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Все юридические и физические лица Республики Казахстан, являющиеся пользователями воздушного пространства, при производстве </w:t>
      </w:r>
      <w:r>
        <w:rPr>
          <w:rFonts w:ascii="Times New Roman"/>
          <w:b w:val="false"/>
          <w:i w:val="false"/>
          <w:color w:val="000000"/>
          <w:sz w:val="28"/>
        </w:rPr>
        <w:t>деятельности</w:t>
      </w:r>
      <w:r>
        <w:rPr>
          <w:rFonts w:ascii="Times New Roman"/>
          <w:b w:val="false"/>
          <w:i w:val="false"/>
          <w:color w:val="000000"/>
          <w:sz w:val="28"/>
        </w:rPr>
        <w:t>, предусмотренной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декабря 1995 г. "Об использовании воздушного пространства и деятельности авиации Республики Казахстан (статья 8), обязаны иметь каналы связи с государственным органом по ИВП и ОВД и с оперативными органами руководства полетами и управления (обслуживания) воздушным движением.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Деятельность пользователей воздушного пространства Республики Казахстан, которая может представлять угрозу безопасности полетов воздушных судов и других летательных аппаратов, может осуществляться только с разрешения государственного органа по ИВП и ОВД на производство указанной деятельности и с обязательным извещением Главного центра по ОУВД о полученном разрешении на выполнение такой деятельности.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Порядок подачи предварительных заявок на осуществление </w:t>
      </w:r>
      <w:r>
        <w:rPr>
          <w:rFonts w:ascii="Times New Roman"/>
          <w:b w:val="false"/>
          <w:i w:val="false"/>
          <w:color w:val="000000"/>
          <w:sz w:val="28"/>
        </w:rPr>
        <w:t>деятельности</w:t>
      </w:r>
      <w:r>
        <w:rPr>
          <w:rFonts w:ascii="Times New Roman"/>
          <w:b w:val="false"/>
          <w:i w:val="false"/>
          <w:color w:val="000000"/>
          <w:sz w:val="28"/>
        </w:rPr>
        <w:t>, связанной с использованием воздушного пространства Республики Казахстан, предусматриваемой пунктом "б"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использовании воздушного пространства и деятельности авиации Республики Казахстан", определяет и устанавливает Министерство обороны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Деятельность пользователей воздушного пространства, связанная с выполнением полетов воздушных судов и других летательных аппаратов в воздушном пространстве Республики Казахстан или в отдельных его районах, может быть запрещена или ограничена государственным органом по использованию воздушного пространства и обслуживанию воздушного движения в случаях: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отражения воздушного нападения и ликвидации применения силы или угрозы применения силы против суверенитета, территориальной целостности и общественной безопасности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предотвращения нарушения государственной границы или порядка использования воздушного пространства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оказания помощи при стихийных и иных бедствиях, катастрофах, авариях, аварийных и иных ситуациях, угрожающих жизни и здоровью людей или создающих опасность нанесения значительного материального ущерба;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невозможности обеспечения безопасности полетов (воздушного движения) в указанных районах.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При производстве </w:t>
      </w:r>
      <w:r>
        <w:rPr>
          <w:rFonts w:ascii="Times New Roman"/>
          <w:b w:val="false"/>
          <w:i w:val="false"/>
          <w:color w:val="000000"/>
          <w:sz w:val="28"/>
        </w:rPr>
        <w:t>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пользователями воздушным пространством, предусмотренной пунктом "б"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>, Закона Республики Казахстан "Об использовании воздушного пространства и деятельности авиации Республики Казахстан", требующей специальной организации обеспечения такой деятельности и обеспечения безопасности воздушного движения, выполнение полетов воздушных судов и других летательных аппаратов может быть запрещено или ограничено введением (установлением) временных, местных режимов или кратковременных ограничений на использование воздушного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Порядок введения (установления) специальных режимов и ограничений на производство полетов или использование воздушного пространства определяется нормативными документами органов государственного управления и контроля за деятельностью государственной авиации Министерства обороны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Все нарушения порядка использования воздушного пространства эксплуатантами, пользователями или иными субъектами, а также авиационные происшествия и инциденты, связанные с использованием воздушного пространства на территории Республики Казахстан, подлежат немедленному расследованию Инспекцией по безопасности воздушного движения государственного органа по ИВП и ОВД или специальной комиссией, назначаемой центральным исполнительным органом на транспорте и Министерством обороны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Порядок организации расследования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устанавливается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нормативными документами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 государственного органа по ИВП и ОВД, регламентирующими правила использования воздушного пространства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Деятельность пользователей воздушным пространством и/или эксплуатантов, допустивших нарушения порядка и правил использования воздушного пространства Республики Казахстан, может быть временно прекращена (приостановлена) или полностью запрещена государственным органом по ИВП и ОВД до окончания проведения расследования и вынесения соответствующего решения.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окончания расследования возобновление деятельности, связанной с использованием воздушного пространства, допускается после получения соответствующего разрешения от государственного органа по ИВП и ОВД.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Порядок открытия воздушных трасс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Для выполнения полетов воздушных судов в воздушном пространстве Республики Казахстан устанавливаются воздушные трассы, воздушные коридоры, местные воздушные линии и маршруты полетов.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Решение об открытии новых воздушных трасс (в том числе и международных) принимает центральный исполнительный орган на транспорте по согласованию с Министерством обороны и Комитетом национальной безопасности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Воздушные трассы Республики Казахстан допускаются к эксплуатации после определения и установления их соответствия действующим нормам годности к эксплуатации в ожидаемых условиях, проведения сертификации и получения допуска к эксплуатации воздушными судами в порядке, устанавливаемом </w:t>
      </w:r>
      <w:r>
        <w:rPr>
          <w:rFonts w:ascii="Times New Roman"/>
          <w:b w:val="false"/>
          <w:i w:val="false"/>
          <w:color w:val="000000"/>
          <w:sz w:val="28"/>
        </w:rPr>
        <w:t>нормативными документами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, регламентирующими правилами открытия (проектирования, установления, оснащения и дооборудования) и приемки в эксплуатацию внутригосударственных и международных воздушных трасс, местных воздушных линий и аэродромов (аэропортов) гражданской авиации Республики Казахстан, разрабатываемых и утверждаемых центральным исполнительным органом на транспорте.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Перечень воздушных трасс и местных воздушных линий в воздушном пространстве Республики Казахстан утверждается приказами Министра обороны и Министра транспорта и коммуникаций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02.02.2010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V. Полеты иностранных воздушных судов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Полеты иностранных воздушных судов в воздушном пространстве Республики Казахстан осуществляются по установленным международным воздушным трассам в соответствии с Перечнем воздушных трасс Республики Казахстан, опубликованном в Сборнике аэронавигационной информации (АIР), на основании и в соответствии с условиями международных договоров Республики Казахстан или специальных разрешений на совершение разовых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Разрешение на выполнение чартерных (разовых) международных полетов для иностранных гражданских воздушных судов выдается уполномоченным органом в сфере гражданской авиации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и оснований для отказа в выдаче разрешений на выполнение нерегулярных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на выполнение разовых полетов воздушных судов, не относящихся к гражданским воздушным судам, выдает уполномоченный орган осуществляющий внешнеполитическую деятельность, с предварительным согласованием с уполномоченным органом в сфере государственной авиации и уполномоченным органом в сфере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41 в редакции постановления Правительства РК от 02.02.2010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VI. Порядок открытия аэродромов для международных полетов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Посадки и вылеты иностранных воздушных судов производятся на аэродромах Республики Казахстан, открытых для выполнения международных полетов.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Решение об открытии аэродромов (в том числе вновь построенных) для выполнения международных полетов принимается Правительством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открытия аэродромов для выполнения международных полетов устанавливается </w:t>
      </w:r>
      <w:r>
        <w:rPr>
          <w:rFonts w:ascii="Times New Roman"/>
          <w:b w:val="false"/>
          <w:i w:val="false"/>
          <w:color w:val="000000"/>
          <w:sz w:val="28"/>
        </w:rPr>
        <w:t>нормативными документами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центрального исполнительного органа на транспорте, разрабатываемыми на основании соответствующих </w:t>
      </w:r>
      <w:r>
        <w:rPr>
          <w:rFonts w:ascii="Times New Roman"/>
          <w:b w:val="false"/>
          <w:i w:val="false"/>
          <w:color w:val="000000"/>
          <w:sz w:val="28"/>
        </w:rPr>
        <w:t>законов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нормативных актов Республики Казахстан, регламентирующих правила проектирования, строительства или реконструкции (технического переоснащения), а также подготовку и ввод в эксплуатацию аэродромов и комплекса аэродромного оборудования.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Вновь построенный аэродром (реконструируемый, технически переоснащаемый или расширяемый) и открываемый для международных полетов должен быть принят государственной приемочной комиссией, проверен в установленном порядке на соответствие действующим нормам годности к эксплуатации в ожидаемых условиях и готовности его к эксплуатации воздушными судами определенных (указанных) весовых категорий.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аэродрома к эксплуатации производится после его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выдачи свидетельства о государственной регистрации и годности аэродрома к эксплуатации.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Держателем указанного свидетельства является владелец аэродрома.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Для допуска аэродрома к международным полетам необходимо проведение сертификации - освидетельствование аэродрома с целью установления его соответствия действующим нормам годности к эксплуатации по минимумам I, II, III категорий ИКАО.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Аэродром допускается к эксплуатации воздушными судами, выполняющими международные полеты, только после получения сертификата годности аэродрома к эксплуатации при соответствующем минимуме категории ИКАО.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VII. Аварийно-спасательное обеспечение полетов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46. В случаях стихийного бедствия, катастрофы, аварии, других экстремальных и чрезвычайных ситуациях, угрожающих жизни людей, иностранные воздушные суда могут осуществлять влет в воздушное пространство Республики Казахстан и вылет из воздушного пространства Республики Казахстан вне установленных воздушных коридоров пересечения государственной границы, а также выполнять полеты вне международных воздушных трасс и производить посадки и вылеты в аэропортах (аэродромах), не открытых для международных полетов, только после уведомления оперативных органов управления воздушным движением и получения соответствующего разрешения от государственного органа по ИВП и ОВД, если иное не предусмотрено международными договорами Республики Казахстан и законодательными актами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Аварийное оповещение пользователей воздушным пространством и иных субъектов, связанное с организацией поиска и спасания воздушных судов, терпящих или потерпевших бедствие на территории Республики Казахстан, осуществляют диспетчерские органы обслуживания воздушного движения в своих районах ответственности, с немедленным извещением государственного органа по ИВП и ОВД и Главного центра по ОУВД.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Порядок допуска на территорию Республики Казахстан поисково-спасательных сил и средств других государств и иных субъектов для оказания помощи воздушным судам, терпящим или потерпевшим бедствие, и проведения авиационных поисково-спасательных работ устанавливается государственным органом по ИВП и ОВД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Единой авиационной поисково-спасательной службе Республики Казахстан и Инструкции по организации и проведению авиационных </w:t>
      </w:r>
      <w:r>
        <w:rPr>
          <w:rFonts w:ascii="Times New Roman"/>
          <w:b w:val="false"/>
          <w:i w:val="false"/>
          <w:color w:val="000000"/>
          <w:sz w:val="28"/>
        </w:rPr>
        <w:t>поисково-спасательных работ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территории Республики Казахстан.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VIII. Заключительные положения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Деятельность пользователей воздушным пространством, не связанная непосредственно с перемещением в воздушном пространстве материальных объектов, но которая может представлять угрозу безопасности полетов воздушных судов или создавать помехи для нормальной работы радиотехнических средств аэродромов, в обязательном порядке согласовывается с министерствами, ведомствами и организациями, в ведении которых находятся аэродромы, воздушное пространство районов аэродромов, воздушные трассы и местные воздушные линии, проходящие через данные районы, и, в обязательном порядке, с Главным центром по ОУВД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Размещение объектов на территории Республики Казахстан, кроме районов аэродромов, если их высота превышает 50 метров, подлежит согласованию с соответствующими органами Министерства обороны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Согласование размещения объектов должно производиться до начала проектных работ. Перечень объектов, подлежащих согласованию, их максимальную высоту и расстояние от аэродромов определяет Министерство обороны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Все спорные вопросы, возникающие между пользователями воздушным пространством и органами, осуществляющими государственное управление и контроль в области деятельности авиации и использования воздушного пространства Республики Казахстан, рассматриваются на заседаниях межведомственной комиссии, созываемой в установленные сроки государственным органом по ИВП и ОВД.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Окончательные решения по указанным вопросам принимает Правительство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Требования, предъявляемые к организации и порядку использования воздушного пространства Республики Казахстан, аэронавигационному обслуживанию воздушного движения, оперативному руководству полетами воздушных судов и обеспечению безопасности воздушного движения, устанавливаются Инструкцией по применению Положения об использовании воздушного пространства Республики Казахстан (с приложениями), утверждаемой приказами Министра обороны и Министра транспорта и коммуникаций Республики Казахстан.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