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4b2c" w14:textId="6d2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аудиторской деятельности и квалификационных требований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1997 г. N 274. Утратило силу - постановлением Правительства РК от 29 июня 1999 г. N 878 ~P990878.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(Ведомости Верховного Совета Республики Казахстан, 1995 г., N 3-4, ст. 37)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лицензировании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к лицензированию аудиторской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27 февраля 1997 г. N 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лицензировании аудиторской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Положении заменены слова - постановлением Правительства Республики Казахстан от 27 июня 1997 г. N 1026.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P971026_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порядок, условия и квалификационные требования на выдачу получателю (далее - лицензиат) лицензии на ведение аудиторской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на ведение аудиторской деятельности выдается физическому лицу Республики Казахстан Департаментом методологии бухгалтерского учета и аудита Министерства финансов Республики Казахстан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физические лица, а также лица без гражданства получают лицензии на таких же условиях и в таком же порядке, что и физические лица Республики Казахстан, если иное не предусмотрено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осуществления юридическим лицом аудиторской деятельности руководитель его в обязательном порядке должен иметь лицензию на ведение данной деятельности с правом подписи всех аудиторских заключений.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Условия и порядок выдачи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ведение аудиторской деятельности выдается сроком на три года. Для получения лицензии лицензиат представляет в Департамент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ее получение по форме, утвержденной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подтверждающего уплату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государственной регистрации юридического лица (если физическое лицо, претендующее на получение лицензии, является его руководителем);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квалификационное свидетельство Квалификационной комиссии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представленные для получения лицензии, регистрируются Департаментом.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лицензиата представления документов, не предусмотренных настоящим Положением,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 принятия решения о выдаче или отказе в выдаче лицензии НКБУ рассматривает представленные с заявлением материалы с оценкой их полноты и достоверности, соответствия условий ведения лицензируемого вида деятельности требованиям, установленным для него в нормативных правовых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выдаче или об отказе в выдаче лицензии принимается в течение 30 дней со дня получения заявления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в выдаче лицензии представляется заявителю в письменной форме,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лицензии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органа, выдавшего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фамилия, имя, отчество, паспортные данные (серия, номер, кем и когда выдан, место жительства);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осуществления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лицензии и дата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Продление срока действия лицензии производится в порядке, установленном для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Передача лицензии другому физическому лицу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прекращении действия свидетельства о государственной регистрации физического лица в качестве предпринимателя выданная лицензия теряет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 подписывается руководителем лицензионного органа и заверяется печатью этого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 может быть отозвана в судебном порядке, если иное не предусмотрено законодательными актами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лицензиатом требований, содержащихся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запрещения судом лицензиату заниматься тем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причин, по которым лицензиар приостановил действие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Лицензиар вправе приостановить действие лицензии на срок до шести месяцев с указанием причин приостановления. Решение о приостановлении, возобновлении принимаются лицензиаром. Лицензиар в 3-дневный срок со дня принятия решения о приостановлении, возобновлении в письменной форме уведомляет об этом лицензиата и органы налоговой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лицензии приостанавливается, возобновляется со дня получения указанного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причин, по которым действие лицензии было приостановлено, лицензия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и действия лицензионного органа могут быть обжалованы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Должностные лица Департамента, лицензиаты несут ответственность за нарушение или ненадлежащее исполнение требований настоящего Положения и установленного порядка лицензионной деятельности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Бланки лицензий имеют степень защищенности на уровне ценной бумаги на предъявителя, а также учетную серию и номер и являются документами строгой отчетности. Приобретение, учет и хранение бланков лицензий осуществляются Департаментом.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Лицензия на ведение аудиторской деятельности действительна на территории Республики Казахстан. В случае утери лицензии выдается дубликат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27 февраля 1997 г. N 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Квалификационные требования к лицензированию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аудиторской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получения лицензии на ведение аудиторской деятельности физическое лицо должно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непрерывного стажа работы в последние пять лет,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практической бухгалтерской деятельности (бухгалтером, аудитором, бухгалтером-ревизором или приравниваемых к ним профессиям),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научно-преподавательской деятельности по бухгалтерскому учету и аудиту в высших экономических учебных заведениях, совмещенной с практической бухгалтерской деятельностью в течение не менее двух 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совокупного стажа работы, состоящего из практической бухгалтерской деятельности (не менее двух лет) и преподавательской работы по бухгалтерское учету и аудиту в высших экономических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квалификационного свидетельства Квалификационной комиссии при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владеющее лицензией, в целях повышения своего профессионального уровня согласно правилам, установленным НКБУ, ежегодно проходит обучение в системе непрерывного профессионального образования и каждые три года сдает квалификационный экзамен.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