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6c54" w14:textId="abd6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части кредита акционерному обществу закрытого типа "Карагандашахтуголь" и поставки угля государственному предприятию "Карагандатеплоэнерго"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1997 г. N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энергоснабжающих
организаций Карагандинской области в зимний период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Карагандинской области и
акционерного общества закрытого типа "Карагандашахтуголь" о
погашении части кредита, выделенного указанному предприятию через
государственный Реабилитационный банк Республики Казахстан в
соответствии с постановлением Правительства Республики Казахстан от
31 декабря 1996 г.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P961715_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финансово-экономическому оздоровлению предприятий Карагандинского
угольного бассейна", в сумме 150 (сто пятьдесят) миллионов тенге в
счет поставки угля государственному предприятию
"Карагандатеплоэнерго".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Реабилитационным банком Республики
Казахстан произвести погашение задолженности по части выделенного
кредита акционерному обществу закрытого типа "Карагандашахтуголь";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учесть указанную в пункте 1 сумму в качестве бюджетной ссуды,
выделяемой из республиканского бюджета для Карагандинской области
сроком до 1 июля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