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3d16" w14:textId="42a3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оптимизации сети и структуры медицинских учебных заведений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1997 г. N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января 1996 г. N 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  "О Плане действий
Правительства Республики Казахстан по углублению реформ на 1996-1998
годы и развернутом Плане мероприятий Правительства Республики
Казахстан по углублению реформ на 1996 год" (САПП Республики
Казахстан, 1996, N 3, ст. 17)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и Министерству здравоохранения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1997/98 учебного года закрыть медицинские специальности в
Восточно-Казахстанском, Кустанайском и Кэыл-Ординском университетах;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начала 1997/98 учебного года осуществить перевод студентов,
обучающихся по медицинским специальностям в Восточно-Казахстанском,
Кустанайском и Кзыл-Ординском университетах, в другие высшие учебные
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совместно с Министерством
здравоохранения и Министерством науки - Академией наук Республики
Казахстан реорганизовать путем присоединения: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Акмолинского медицинского колледжа N 2 и Атбасарского
медицинского колледжа к Акмолинскому медицинскому колледжу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Зыряновского и Лениногорского медицинских колледжей к
Усть-Каменогорскому медицинскому колледжу;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Ленгерского медицинского колледжа к Шымкентскому медицинскому
колледжу;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Темиртауского медицинского колледжа к Карагандинскому
медицинскому колледжу;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Актауского филиала Новоузеньского медицинского колледжа к
Новоузеньскому медицинскому колледжу;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Медико-биологического института г. Степногорска к Акмолинскому
государственному медицинскому институту.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образования, Министерству здравоохранения,
Министерству науки - Академии наук, Министерству финансов Республики
Казахстан и акимам соответствующих областей внести изменения в сметы
расходов на 1997 год реорганизуемых учебных заведений. Указанные
изменения произвести в пределах средств, предусмотренных в бюджете
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Принять совместное предложение Министерства образования и
Министерства здравоохранения Республики Казахстан о придании
статуса академий, с сохранением действующего порядка финансирования
в пределах предусмотренных ассигнований на 1997 год. Карагандинскому
государственному медицинскому институту, Актюбинскому
государственному медицинскому институту, Семипалатинскому
государственному медицинскому институту, Шымкентскому медицинскому
институту, Акмолинскому государственному медицинскому институту и
переименовать в Карагандинскую, Актюбинскую, Семипалатинскую,
Южно-Казахстанскую, Акмолинскую государственные медицинские
академии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образования и Министерству здравоохранения
Республики Казахстан включить в состав высших медицинских учебных
заведений медицинские колледжи с сохранением их самостоятельности в
пределах Устава, действующего порядка и источника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Карагандинской государственной медицинской академии -
Карагандинский, Балхашский, Жезказганский, Кокшетауский и
Экибастуэский медицинские колледжи;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Актюбинской государственной медицинской академии - Актюбинский,
Атырауский, Новоузеньский и Западно-Казахстанский медицинские
колледжи;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Акмолинской государственной медицинской академии - Акмолинский,
Кустанайский, Северо-Казахстанский и Аркалыкский медицинские
колледжи;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Семипалатинской государственной медицинской академии -
Семипалатинский, Усть-Каменогорский и Павлодарский медицинские
колледжи;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Южно-Казахстанской государственной медицинской академии -
Шымкентский, Жамбылский, Кзыл-Ординский и Жетысайский медицинские
колледжи.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образования и Министерству здравоохранения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структуру, перечень специальностей, численность
профессорско-преподавательского состава реорганизованных медицинских
учебных заведений и утвердить их Устав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реорганизованным учебным заведениям лицензии на
образовательную деятельность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здравоохранения Республики Казахстан совместно
с акимами соответствующих областей до начала 1997/98 учебного года
определить клинические и учебные базы, с последующим закреплением
за ними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Акимам соответствующих областей принять меры по дальнейшему
укреплению материально-технической базы и улучшению
социально-бытовых условий студентов, учащихся и преподавательского
состава реорганизованных медицинских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