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d054a" w14:textId="95d05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Государственной продовольственной контрактной корпорации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февраля 1997 года № 260. Утратило силу постановлением Правительства Республики Казахстан от 31 декабря 2015 года № 1185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31.12.2015 </w:t>
      </w:r>
      <w:r>
        <w:rPr>
          <w:rFonts w:ascii="Times New Roman"/>
          <w:b w:val="false"/>
          <w:i w:val="false"/>
          <w:color w:val="ff0000"/>
          <w:sz w:val="28"/>
        </w:rPr>
        <w:t>№ 1185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системы закупок зерна и продуктов его переработки в государственные ресурсы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Государственному комитету Республики Казахстан по управлению государственным имуществом совместно с Министерством сельского хозяйства Республики Казахстан в двухнедельный срок преобразовать в установленном законодательством порядке Государственную продовольственную контрактную корпорацию в закрытое акционерное общество "Продовольственная контрактная корпорация" со стопроцентным государственным пакетом акций и подписать акт приема-передачи зерна государственных ресурсов и продуктов его переработки по книжным остаткам на день акционирования.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основными функциями создаваемого акционерного общества: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закупку, учет, организацию хранения, обновление и реализацию зерна и продуктов его переработки, находящихся в государственных ресурсах;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снабжение бюджетных организаций и спецпотребителей зерном и продуктами его переработки.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(Пункт 3 исключен - постановлением Правительства РК от 21 апреля 1999 г. N 443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P990443_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